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F3FB" w14:textId="77777777" w:rsidR="00072A42" w:rsidRDefault="005E489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P</w:t>
      </w:r>
      <w:r>
        <w:rPr>
          <w:rFonts w:ascii="Times New Roman" w:eastAsia="Times New Roman" w:hAnsi="Times New Roman" w:cs="Times New Roman"/>
          <w:b/>
          <w:sz w:val="24"/>
          <w:szCs w:val="24"/>
        </w:rPr>
        <w:t xml:space="preserve">engaruh Strategi </w:t>
      </w:r>
      <w:r>
        <w:rPr>
          <w:rFonts w:ascii="Times New Roman" w:eastAsia="Times New Roman" w:hAnsi="Times New Roman" w:cs="Times New Roman"/>
          <w:b/>
          <w:i/>
          <w:sz w:val="24"/>
          <w:szCs w:val="24"/>
        </w:rPr>
        <w:t>Relationship Marketing</w:t>
      </w:r>
      <w:r>
        <w:rPr>
          <w:rFonts w:ascii="Times New Roman" w:eastAsia="Times New Roman" w:hAnsi="Times New Roman" w:cs="Times New Roman"/>
          <w:b/>
          <w:sz w:val="24"/>
          <w:szCs w:val="24"/>
        </w:rPr>
        <w:t>, Kualitas Layanan, dan Kepuasan Pelanggan Terhadap Loyalitas Pelanggan Cie-Cie Snack di Kurau</w:t>
      </w:r>
    </w:p>
    <w:p w14:paraId="1B99D6AD" w14:textId="77777777" w:rsidR="00072A42" w:rsidRDefault="005E489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Nurul Izza¹, Refina Leonardo², Salma Azzahra³, Indah Noviyanti⁴</w:t>
      </w:r>
    </w:p>
    <w:p w14:paraId="77CD734D" w14:textId="481CA499" w:rsidR="00072A42" w:rsidRDefault="005E489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¹²³</w:t>
      </w:r>
      <w:r w:rsidR="009B461E">
        <w:rPr>
          <w:rFonts w:ascii="Times New Roman" w:eastAsia="Times New Roman" w:hAnsi="Times New Roman" w:cs="Times New Roman"/>
          <w:sz w:val="24"/>
          <w:szCs w:val="24"/>
          <w:vertAlign w:val="superscript"/>
          <w:lang w:val="en-US"/>
        </w:rPr>
        <w:t>4</w:t>
      </w:r>
      <w:r>
        <w:rPr>
          <w:rFonts w:ascii="Times New Roman" w:eastAsia="Times New Roman" w:hAnsi="Times New Roman" w:cs="Times New Roman"/>
          <w:sz w:val="24"/>
          <w:szCs w:val="24"/>
        </w:rPr>
        <w:t xml:space="preserve"> Program Studi Manajemen, Fakultas Ekonomi, Universitas Bangka Belitung</w:t>
      </w:r>
    </w:p>
    <w:p w14:paraId="20A7B494" w14:textId="5FC943D4" w:rsidR="00072A42" w:rsidRPr="00351118" w:rsidRDefault="005E489E">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Email: </w:t>
      </w:r>
      <w:r w:rsidR="00351118">
        <w:rPr>
          <w:rFonts w:ascii="Times New Roman" w:eastAsia="Times New Roman" w:hAnsi="Times New Roman" w:cs="Times New Roman"/>
          <w:sz w:val="24"/>
          <w:szCs w:val="24"/>
          <w:vertAlign w:val="superscript"/>
          <w:lang w:val="en-US"/>
        </w:rPr>
        <w:t>1</w:t>
      </w:r>
      <w:hyperlink r:id="rId9" w:history="1">
        <w:r w:rsidR="00351118" w:rsidRPr="00D03490">
          <w:rPr>
            <w:rStyle w:val="Hyperlink"/>
            <w:rFonts w:ascii="Times New Roman" w:eastAsia="Times New Roman" w:hAnsi="Times New Roman" w:cs="Times New Roman"/>
            <w:sz w:val="24"/>
            <w:szCs w:val="24"/>
            <w:lang w:val="en-US"/>
          </w:rPr>
          <w:t>nurulizza1421@gmail.com</w:t>
        </w:r>
      </w:hyperlink>
      <w:r w:rsidR="00351118">
        <w:rPr>
          <w:rFonts w:ascii="Times New Roman" w:eastAsia="Times New Roman" w:hAnsi="Times New Roman" w:cs="Times New Roman"/>
          <w:sz w:val="24"/>
          <w:szCs w:val="24"/>
          <w:lang w:val="en-US"/>
        </w:rPr>
        <w:t xml:space="preserve">, </w:t>
      </w:r>
      <w:r w:rsidR="000A17D3">
        <w:rPr>
          <w:rFonts w:ascii="Times New Roman" w:eastAsia="Times New Roman" w:hAnsi="Times New Roman" w:cs="Times New Roman"/>
          <w:sz w:val="24"/>
          <w:szCs w:val="24"/>
          <w:vertAlign w:val="superscript"/>
          <w:lang w:val="en-US"/>
        </w:rPr>
        <w:t>2</w:t>
      </w:r>
      <w:hyperlink r:id="rId10" w:history="1">
        <w:r w:rsidR="000A17D3" w:rsidRPr="00A564B2">
          <w:rPr>
            <w:rStyle w:val="Hyperlink"/>
            <w:rFonts w:ascii="Times New Roman" w:eastAsia="Times New Roman" w:hAnsi="Times New Roman" w:cs="Times New Roman"/>
            <w:sz w:val="24"/>
            <w:szCs w:val="24"/>
            <w:lang w:val="en-US"/>
          </w:rPr>
          <w:t>refinaleonardo18@gmail.com</w:t>
        </w:r>
      </w:hyperlink>
      <w:r w:rsidR="000A17D3">
        <w:rPr>
          <w:rFonts w:ascii="Times New Roman" w:eastAsia="Times New Roman" w:hAnsi="Times New Roman" w:cs="Times New Roman"/>
          <w:sz w:val="24"/>
          <w:szCs w:val="24"/>
          <w:lang w:val="en-US"/>
        </w:rPr>
        <w:t xml:space="preserve">, </w:t>
      </w:r>
      <w:r w:rsidR="000A17D3">
        <w:rPr>
          <w:rFonts w:ascii="Times New Roman" w:eastAsia="Times New Roman" w:hAnsi="Times New Roman" w:cs="Times New Roman"/>
          <w:sz w:val="24"/>
          <w:szCs w:val="24"/>
          <w:vertAlign w:val="superscript"/>
          <w:lang w:val="en-US"/>
        </w:rPr>
        <w:t>3</w:t>
      </w:r>
      <w:hyperlink r:id="rId11" w:history="1">
        <w:r w:rsidR="000A17D3" w:rsidRPr="00A564B2">
          <w:rPr>
            <w:rStyle w:val="Hyperlink"/>
            <w:rFonts w:ascii="Times New Roman" w:eastAsia="Times New Roman" w:hAnsi="Times New Roman" w:cs="Times New Roman"/>
            <w:sz w:val="24"/>
            <w:szCs w:val="24"/>
            <w:lang w:val="en-US"/>
          </w:rPr>
          <w:t>salmazahhra@gmail.com</w:t>
        </w:r>
      </w:hyperlink>
      <w:r w:rsidR="000A17D3">
        <w:rPr>
          <w:rFonts w:ascii="Times New Roman" w:eastAsia="Times New Roman" w:hAnsi="Times New Roman" w:cs="Times New Roman"/>
          <w:sz w:val="24"/>
          <w:szCs w:val="24"/>
          <w:lang w:val="en-US"/>
        </w:rPr>
        <w:t xml:space="preserve">, </w:t>
      </w:r>
      <w:r w:rsidR="000A17D3">
        <w:rPr>
          <w:rFonts w:ascii="Times New Roman" w:eastAsia="Times New Roman" w:hAnsi="Times New Roman" w:cs="Times New Roman"/>
          <w:sz w:val="24"/>
          <w:szCs w:val="24"/>
          <w:vertAlign w:val="superscript"/>
          <w:lang w:val="en-US"/>
        </w:rPr>
        <w:t>4</w:t>
      </w:r>
      <w:hyperlink r:id="rId12" w:history="1">
        <w:r w:rsidR="000A17D3" w:rsidRPr="00A564B2">
          <w:rPr>
            <w:rStyle w:val="Hyperlink"/>
            <w:rFonts w:ascii="Times New Roman" w:eastAsia="Times New Roman" w:hAnsi="Times New Roman" w:cs="Times New Roman"/>
            <w:sz w:val="24"/>
            <w:szCs w:val="24"/>
            <w:lang w:val="en-US"/>
          </w:rPr>
          <w:t>indahnoviyanti@ubb.ac.id</w:t>
        </w:r>
      </w:hyperlink>
      <w:r w:rsidR="000A17D3">
        <w:rPr>
          <w:rFonts w:ascii="Times New Roman" w:eastAsia="Times New Roman" w:hAnsi="Times New Roman" w:cs="Times New Roman"/>
          <w:sz w:val="24"/>
          <w:szCs w:val="24"/>
          <w:lang w:val="en-US"/>
        </w:rPr>
        <w:t xml:space="preserve"> </w:t>
      </w:r>
    </w:p>
    <w:p w14:paraId="5CC763BC" w14:textId="77777777" w:rsidR="00072A42" w:rsidRDefault="00072A42">
      <w:pPr>
        <w:spacing w:line="240" w:lineRule="auto"/>
        <w:jc w:val="center"/>
        <w:rPr>
          <w:rFonts w:ascii="Times New Roman" w:eastAsia="Times New Roman" w:hAnsi="Times New Roman" w:cs="Times New Roman"/>
          <w:sz w:val="24"/>
          <w:szCs w:val="24"/>
        </w:rPr>
      </w:pPr>
    </w:p>
    <w:p w14:paraId="684A188F" w14:textId="77777777" w:rsidR="00072A42" w:rsidRDefault="005E489E">
      <w:pPr>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14:paraId="7D9D0A0D" w14:textId="5F3E24C0" w:rsidR="00072A42" w:rsidRDefault="005E489E">
      <w:p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Relationship marketing as a business strategic approach that is oriented towards increasing and loyalizing existing customers plays an important role in business development through maintaining long-term, mutually beneficial relationships with customers. The relationship marketing approach aims to create a good scope to create loyal customers who then contribute to business development. Relationship marketing at Cie-Cie Snack is measured based on customer trust, problem handling, communication, customer satisfaction, and changes in sales quantity. This type of research is qualitative research. Data collection was obtained through a process of individual interviews and frank observation. This analysis method uses narrative analysis. The research results show that the relationship marketing</w:t>
      </w:r>
      <w:r w:rsidR="00DB4CC9">
        <w:rPr>
          <w:rFonts w:ascii="Times New Roman" w:eastAsia="Times New Roman" w:hAnsi="Times New Roman" w:cs="Times New Roman"/>
          <w:i/>
          <w:sz w:val="24"/>
          <w:szCs w:val="24"/>
          <w:lang w:val="en-US"/>
        </w:rPr>
        <w:t>,</w:t>
      </w:r>
      <w:r w:rsidR="00DB4CC9" w:rsidRPr="00DB4CC9">
        <w:rPr>
          <w:rFonts w:ascii="Times New Roman" w:eastAsia="Times New Roman" w:hAnsi="Times New Roman" w:cs="Times New Roman"/>
          <w:i/>
          <w:sz w:val="24"/>
          <w:szCs w:val="24"/>
        </w:rPr>
        <w:t xml:space="preserve"> </w:t>
      </w:r>
      <w:r w:rsidR="00DB4CC9">
        <w:rPr>
          <w:rFonts w:ascii="Times New Roman" w:eastAsia="Times New Roman" w:hAnsi="Times New Roman" w:cs="Times New Roman"/>
          <w:i/>
          <w:sz w:val="24"/>
          <w:szCs w:val="24"/>
        </w:rPr>
        <w:t>service quality</w:t>
      </w:r>
      <w:r w:rsidR="00DB4CC9">
        <w:rPr>
          <w:rFonts w:ascii="Times New Roman" w:eastAsia="Times New Roman" w:hAnsi="Times New Roman" w:cs="Times New Roman"/>
          <w:i/>
          <w:sz w:val="24"/>
          <w:szCs w:val="24"/>
          <w:lang w:val="en-US"/>
        </w:rPr>
        <w:t>, and customer satisfaction</w:t>
      </w:r>
      <w:r>
        <w:rPr>
          <w:rFonts w:ascii="Times New Roman" w:eastAsia="Times New Roman" w:hAnsi="Times New Roman" w:cs="Times New Roman"/>
          <w:i/>
          <w:sz w:val="24"/>
          <w:szCs w:val="24"/>
        </w:rPr>
        <w:t xml:space="preserve"> variable has a significant influence on Cie-Cie Snack customer loyalty in </w:t>
      </w:r>
      <w:r>
        <w:rPr>
          <w:rFonts w:ascii="Times New Roman" w:eastAsia="Times New Roman" w:hAnsi="Times New Roman" w:cs="Times New Roman"/>
          <w:sz w:val="24"/>
          <w:szCs w:val="24"/>
        </w:rPr>
        <w:t>Desa Kurau,</w:t>
      </w:r>
      <w:r w:rsidR="00DE712F">
        <w:rPr>
          <w:rFonts w:ascii="Times New Roman" w:eastAsia="Times New Roman" w:hAnsi="Times New Roman" w:cs="Times New Roman"/>
          <w:sz w:val="24"/>
          <w:szCs w:val="24"/>
          <w:lang w:val="en-US"/>
        </w:rPr>
        <w:t xml:space="preserve"> Kecamatan Koba,</w:t>
      </w:r>
      <w:r>
        <w:rPr>
          <w:rFonts w:ascii="Times New Roman" w:eastAsia="Times New Roman" w:hAnsi="Times New Roman" w:cs="Times New Roman"/>
          <w:sz w:val="24"/>
          <w:szCs w:val="24"/>
        </w:rPr>
        <w:t xml:space="preserve"> Kabupaten Bangka Tengah, </w:t>
      </w:r>
      <w:r w:rsidR="00DE712F">
        <w:rPr>
          <w:rFonts w:ascii="Times New Roman" w:eastAsia="Times New Roman" w:hAnsi="Times New Roman" w:cs="Times New Roman"/>
          <w:sz w:val="24"/>
          <w:szCs w:val="24"/>
          <w:lang w:val="en-US"/>
        </w:rPr>
        <w:t xml:space="preserve">Provinsi </w:t>
      </w:r>
      <w:r>
        <w:rPr>
          <w:rFonts w:ascii="Times New Roman" w:eastAsia="Times New Roman" w:hAnsi="Times New Roman" w:cs="Times New Roman"/>
          <w:sz w:val="24"/>
          <w:szCs w:val="24"/>
        </w:rPr>
        <w:t>Kepulauan Bangka Belitung.</w:t>
      </w:r>
    </w:p>
    <w:p w14:paraId="0C978857" w14:textId="14725F06" w:rsidR="00072A42" w:rsidRPr="00DB4CC9" w:rsidRDefault="005E489E">
      <w:pPr>
        <w:spacing w:after="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Keywords: relationship marketing, service quality</w:t>
      </w:r>
      <w:r w:rsidR="00DB4CC9">
        <w:rPr>
          <w:rFonts w:ascii="Times New Roman" w:eastAsia="Times New Roman" w:hAnsi="Times New Roman" w:cs="Times New Roman"/>
          <w:i/>
          <w:sz w:val="24"/>
          <w:szCs w:val="24"/>
          <w:lang w:val="en-US"/>
        </w:rPr>
        <w:t xml:space="preserve">, customer satisfaction, </w:t>
      </w:r>
      <w:r w:rsidR="00DB4CC9">
        <w:rPr>
          <w:rFonts w:ascii="Times New Roman" w:eastAsia="Times New Roman" w:hAnsi="Times New Roman" w:cs="Times New Roman"/>
          <w:i/>
          <w:sz w:val="24"/>
          <w:szCs w:val="24"/>
        </w:rPr>
        <w:t>customer loyalty</w:t>
      </w:r>
    </w:p>
    <w:p w14:paraId="2C562F93" w14:textId="77777777" w:rsidR="00072A42" w:rsidRDefault="00072A42">
      <w:pPr>
        <w:spacing w:line="240" w:lineRule="auto"/>
        <w:jc w:val="both"/>
        <w:rPr>
          <w:rFonts w:ascii="Times New Roman" w:eastAsia="Times New Roman" w:hAnsi="Times New Roman" w:cs="Times New Roman"/>
          <w:sz w:val="24"/>
          <w:szCs w:val="24"/>
        </w:rPr>
      </w:pPr>
    </w:p>
    <w:p w14:paraId="016BD633" w14:textId="77777777" w:rsidR="00072A42" w:rsidRDefault="005E489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2105140F" w14:textId="09C595CD" w:rsidR="00072A42" w:rsidRDefault="005E489E">
      <w:pPr>
        <w:spacing w:after="0" w:line="24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 xml:space="preserve">sebagai pendekatan startegis bisnis yang berorientasi pada peningkatan dan loyalitas pelanggan yang sudah ada saat ini berperan penting terhadap perkembangan bisnis melalui pemeliharaan hubungan jangka panjang yang saling menguntungkan dengan pelanggan. Pendekatan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 xml:space="preserve">bertujuan untuk membentuk ruang lingkup yang baik agar terciptanya pelanggan setia yang kemudian berkontribusi terhadap perkembangan bisnis.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 xml:space="preserve">pada Cie-Cie Snack diukur berdasarkan kepercayaan pelanggan, penanganan masalah, komunikasi, kepuasan pelanggan, dan perubahan kuantitas penjualan. Jenis penelitian ini adalah penelitian kualitatif. Pengumpulan data didapat melalui proses wawancara individual dan observasi terus terang. Metode analisis ini menggunakan analisis naratif. Hasil penelitian menunjukkan bahwa variabel </w:t>
      </w:r>
      <w:r>
        <w:rPr>
          <w:rFonts w:ascii="Times New Roman" w:eastAsia="Times New Roman" w:hAnsi="Times New Roman" w:cs="Times New Roman"/>
          <w:i/>
          <w:sz w:val="24"/>
          <w:szCs w:val="24"/>
        </w:rPr>
        <w:t xml:space="preserve">relationship </w:t>
      </w:r>
      <w:r w:rsidRPr="00DB4CC9">
        <w:rPr>
          <w:rFonts w:ascii="Times New Roman" w:eastAsia="Times New Roman" w:hAnsi="Times New Roman" w:cs="Times New Roman"/>
          <w:i/>
          <w:sz w:val="24"/>
          <w:szCs w:val="24"/>
        </w:rPr>
        <w:t>marketing</w:t>
      </w:r>
      <w:r w:rsidR="00DB4CC9" w:rsidRPr="00DB4CC9">
        <w:rPr>
          <w:rFonts w:ascii="Times New Roman" w:eastAsia="Times New Roman" w:hAnsi="Times New Roman" w:cs="Times New Roman"/>
          <w:iCs/>
          <w:sz w:val="24"/>
          <w:szCs w:val="24"/>
          <w:lang w:val="en-US"/>
        </w:rPr>
        <w:t xml:space="preserve">, </w:t>
      </w:r>
      <w:r w:rsidR="00DB4CC9">
        <w:rPr>
          <w:rFonts w:ascii="Times New Roman" w:eastAsia="Times New Roman" w:hAnsi="Times New Roman" w:cs="Times New Roman"/>
          <w:iCs/>
          <w:sz w:val="24"/>
          <w:szCs w:val="24"/>
          <w:lang w:val="en-US"/>
        </w:rPr>
        <w:t xml:space="preserve">kualitas layanan, dan kepuasan pelanggan </w:t>
      </w:r>
      <w:r w:rsidR="00DE712F">
        <w:rPr>
          <w:rFonts w:ascii="Times New Roman" w:eastAsia="Times New Roman" w:hAnsi="Times New Roman" w:cs="Times New Roman"/>
          <w:iCs/>
          <w:sz w:val="24"/>
          <w:szCs w:val="24"/>
          <w:lang w:val="en-US"/>
        </w:rPr>
        <w:t>ber</w:t>
      </w:r>
      <w:r>
        <w:rPr>
          <w:rFonts w:ascii="Times New Roman" w:eastAsia="Times New Roman" w:hAnsi="Times New Roman" w:cs="Times New Roman"/>
          <w:sz w:val="24"/>
          <w:szCs w:val="24"/>
        </w:rPr>
        <w:t xml:space="preserve">pengaruh signifikan terhadap loyalitas pelanggan Cie-Cie Snack di Desa Kurau, </w:t>
      </w:r>
      <w:r w:rsidR="00DE712F">
        <w:rPr>
          <w:rFonts w:ascii="Times New Roman" w:eastAsia="Times New Roman" w:hAnsi="Times New Roman" w:cs="Times New Roman"/>
          <w:sz w:val="24"/>
          <w:szCs w:val="24"/>
          <w:lang w:val="en-US"/>
        </w:rPr>
        <w:t xml:space="preserve">Kecamatan Koba, </w:t>
      </w:r>
      <w:r>
        <w:rPr>
          <w:rFonts w:ascii="Times New Roman" w:eastAsia="Times New Roman" w:hAnsi="Times New Roman" w:cs="Times New Roman"/>
          <w:sz w:val="24"/>
          <w:szCs w:val="24"/>
        </w:rPr>
        <w:t xml:space="preserve">Kabupaten Bangka Tengah, </w:t>
      </w:r>
      <w:r w:rsidR="00DE712F">
        <w:rPr>
          <w:rFonts w:ascii="Times New Roman" w:eastAsia="Times New Roman" w:hAnsi="Times New Roman" w:cs="Times New Roman"/>
          <w:sz w:val="24"/>
          <w:szCs w:val="24"/>
          <w:lang w:val="en-US"/>
        </w:rPr>
        <w:t xml:space="preserve">Provinsi </w:t>
      </w:r>
      <w:r>
        <w:rPr>
          <w:rFonts w:ascii="Times New Roman" w:eastAsia="Times New Roman" w:hAnsi="Times New Roman" w:cs="Times New Roman"/>
          <w:sz w:val="24"/>
          <w:szCs w:val="24"/>
        </w:rPr>
        <w:t>Kepulauan Bangka Belitung.</w:t>
      </w:r>
    </w:p>
    <w:p w14:paraId="5ADF3966" w14:textId="543CBEAD" w:rsidR="00072A42" w:rsidRPr="00DB4CC9" w:rsidRDefault="005E489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Kata kunci: </w:t>
      </w:r>
      <w:r>
        <w:rPr>
          <w:rFonts w:ascii="Times New Roman" w:eastAsia="Times New Roman" w:hAnsi="Times New Roman" w:cs="Times New Roman"/>
          <w:i/>
          <w:sz w:val="24"/>
          <w:szCs w:val="24"/>
        </w:rPr>
        <w:t>relationship marketing</w:t>
      </w:r>
      <w:r>
        <w:rPr>
          <w:rFonts w:ascii="Times New Roman" w:eastAsia="Times New Roman" w:hAnsi="Times New Roman" w:cs="Times New Roman"/>
          <w:sz w:val="24"/>
          <w:szCs w:val="24"/>
        </w:rPr>
        <w:t>, kualitas layanan</w:t>
      </w:r>
      <w:r w:rsidR="00DB4CC9">
        <w:rPr>
          <w:rFonts w:ascii="Times New Roman" w:eastAsia="Times New Roman" w:hAnsi="Times New Roman" w:cs="Times New Roman"/>
          <w:sz w:val="24"/>
          <w:szCs w:val="24"/>
          <w:lang w:val="en-US"/>
        </w:rPr>
        <w:t>, kepuasan pelanggan, loyalitas pelanggan</w:t>
      </w:r>
    </w:p>
    <w:p w14:paraId="40A9DB01" w14:textId="77777777" w:rsidR="00072A42" w:rsidRDefault="00072A42">
      <w:pPr>
        <w:spacing w:after="0" w:line="240" w:lineRule="auto"/>
        <w:jc w:val="both"/>
        <w:rPr>
          <w:rFonts w:ascii="Times New Roman" w:eastAsia="Times New Roman" w:hAnsi="Times New Roman" w:cs="Times New Roman"/>
          <w:sz w:val="24"/>
          <w:szCs w:val="24"/>
        </w:rPr>
      </w:pPr>
    </w:p>
    <w:p w14:paraId="4F438888" w14:textId="77777777" w:rsidR="00072A42" w:rsidRDefault="005E48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6CD9BB12" w14:textId="2198F06C" w:rsidR="00072A42" w:rsidRPr="00B81E61" w:rsidRDefault="00B81E61">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Latar Belakang</w:t>
      </w:r>
    </w:p>
    <w:p w14:paraId="77EA906E" w14:textId="08A95128" w:rsidR="00072A42" w:rsidRDefault="005E48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Usaha Mikro Kecil dan Menengah</w:t>
      </w:r>
      <w:r w:rsidR="009B461E">
        <w:rPr>
          <w:rFonts w:ascii="Times New Roman" w:eastAsia="Times New Roman" w:hAnsi="Times New Roman" w:cs="Times New Roman"/>
          <w:sz w:val="24"/>
          <w:szCs w:val="24"/>
          <w:lang w:val="en-US"/>
        </w:rPr>
        <w:t xml:space="preserve"> (UMKM)</w:t>
      </w:r>
      <w:r>
        <w:rPr>
          <w:rFonts w:ascii="Times New Roman" w:eastAsia="Times New Roman" w:hAnsi="Times New Roman" w:cs="Times New Roman"/>
          <w:sz w:val="24"/>
          <w:szCs w:val="24"/>
        </w:rPr>
        <w:t xml:space="preserve"> merupakan usaha yang menghasilkan suatu produk milik perorangan, kelompok, rumah tangga, atau badan usaha kecil yang memenuhi standar kriteria penggolongan usaha mikro. Dalam perekonomian Indoseia, UMKM memiliki  peranan penting sebagai penopang bagi stabilitas sistem perekonomian melalui pembentukan produk domestik bruto dan pembukaan lapangan pekerjaan. Sebelum menentukan usaha yang ingin dibentuk, pelaku usaha perlu melakukan riset pasar untuk </w:t>
      </w:r>
      <w:r>
        <w:rPr>
          <w:rFonts w:ascii="Times New Roman" w:eastAsia="Times New Roman" w:hAnsi="Times New Roman" w:cs="Times New Roman"/>
          <w:sz w:val="24"/>
          <w:szCs w:val="24"/>
        </w:rPr>
        <w:lastRenderedPageBreak/>
        <w:t xml:space="preserve">menentukan peluang bisnis/usaha. Peluang usaha dapat dilihat salah satunya dari jumlah pesaing pada penjualan produk yang sama dan kemudahan memperoleh bahan baku. Misalnya pada Kepulauan Bangka Belitung, dengan ketersediaan hasil laut yang melimpah pengusaha dapat memanfaatkannya pengolahannya sebagai ladang bisnis, contonya penjualan kerupuk, kemplang, pletek dan sebagainya. </w:t>
      </w:r>
    </w:p>
    <w:p w14:paraId="7CB3C591" w14:textId="5655899E" w:rsidR="00072A42" w:rsidRDefault="005E48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Kepulauan Bangka Belitung merupakan</w:t>
      </w:r>
      <w:r w:rsidR="00DE712F">
        <w:rPr>
          <w:rFonts w:ascii="Times New Roman" w:eastAsia="Times New Roman" w:hAnsi="Times New Roman" w:cs="Times New Roman"/>
          <w:sz w:val="24"/>
          <w:szCs w:val="24"/>
          <w:lang w:val="en-US"/>
        </w:rPr>
        <w:t xml:space="preserve"> salah</w:t>
      </w:r>
      <w:r>
        <w:rPr>
          <w:rFonts w:ascii="Times New Roman" w:eastAsia="Times New Roman" w:hAnsi="Times New Roman" w:cs="Times New Roman"/>
          <w:sz w:val="24"/>
          <w:szCs w:val="24"/>
        </w:rPr>
        <w:t xml:space="preserve"> satu</w:t>
      </w:r>
      <w:r w:rsidR="00DE2ECA">
        <w:rPr>
          <w:rFonts w:ascii="Times New Roman" w:eastAsia="Times New Roman" w:hAnsi="Times New Roman" w:cs="Times New Roman"/>
          <w:sz w:val="24"/>
          <w:szCs w:val="24"/>
          <w:lang w:val="en-US"/>
        </w:rPr>
        <w:t xml:space="preserve"> dari </w:t>
      </w:r>
      <w:r w:rsidR="00DE712F">
        <w:rPr>
          <w:rFonts w:ascii="Times New Roman" w:eastAsia="Times New Roman" w:hAnsi="Times New Roman" w:cs="Times New Roman"/>
          <w:sz w:val="24"/>
          <w:szCs w:val="24"/>
          <w:lang w:val="en-US"/>
        </w:rPr>
        <w:t xml:space="preserve">sekian </w:t>
      </w:r>
      <w:r w:rsidR="00DE2ECA">
        <w:rPr>
          <w:rFonts w:ascii="Times New Roman" w:eastAsia="Times New Roman" w:hAnsi="Times New Roman" w:cs="Times New Roman"/>
          <w:sz w:val="24"/>
          <w:szCs w:val="24"/>
          <w:lang w:val="en-US"/>
        </w:rPr>
        <w:t>banyaknya</w:t>
      </w:r>
      <w:r>
        <w:rPr>
          <w:rFonts w:ascii="Times New Roman" w:eastAsia="Times New Roman" w:hAnsi="Times New Roman" w:cs="Times New Roman"/>
          <w:sz w:val="24"/>
          <w:szCs w:val="24"/>
        </w:rPr>
        <w:t xml:space="preserve"> provinsi </w:t>
      </w:r>
      <w:r w:rsidR="00DE712F">
        <w:rPr>
          <w:rFonts w:ascii="Times New Roman" w:eastAsia="Times New Roman" w:hAnsi="Times New Roman" w:cs="Times New Roman"/>
          <w:sz w:val="24"/>
          <w:szCs w:val="24"/>
          <w:lang w:val="en-US"/>
        </w:rPr>
        <w:t>yang mengalami</w:t>
      </w:r>
      <w:r>
        <w:rPr>
          <w:rFonts w:ascii="Times New Roman" w:eastAsia="Times New Roman" w:hAnsi="Times New Roman" w:cs="Times New Roman"/>
          <w:sz w:val="24"/>
          <w:szCs w:val="24"/>
        </w:rPr>
        <w:t xml:space="preserve"> </w:t>
      </w:r>
      <w:r w:rsidR="00DE712F">
        <w:rPr>
          <w:rFonts w:ascii="Times New Roman" w:eastAsia="Times New Roman" w:hAnsi="Times New Roman" w:cs="Times New Roman"/>
          <w:sz w:val="24"/>
          <w:szCs w:val="24"/>
          <w:lang w:val="en-US"/>
        </w:rPr>
        <w:t>peningkatan</w:t>
      </w:r>
      <w:r>
        <w:rPr>
          <w:rFonts w:ascii="Times New Roman" w:eastAsia="Times New Roman" w:hAnsi="Times New Roman" w:cs="Times New Roman"/>
          <w:sz w:val="24"/>
          <w:szCs w:val="24"/>
        </w:rPr>
        <w:t xml:space="preserve"> jumlah Usaha Mikro Kecil dan Menengah (UMKM) yang cukup masif. </w:t>
      </w:r>
      <w:r w:rsidR="00DE2ECA">
        <w:rPr>
          <w:rFonts w:ascii="Times New Roman" w:eastAsia="Times New Roman" w:hAnsi="Times New Roman" w:cs="Times New Roman"/>
          <w:sz w:val="24"/>
          <w:szCs w:val="24"/>
          <w:lang w:val="en-US"/>
        </w:rPr>
        <w:t>Merujuk pada</w:t>
      </w:r>
      <w:r>
        <w:rPr>
          <w:rFonts w:ascii="Times New Roman" w:eastAsia="Times New Roman" w:hAnsi="Times New Roman" w:cs="Times New Roman"/>
          <w:sz w:val="24"/>
          <w:szCs w:val="24"/>
        </w:rPr>
        <w:t xml:space="preserve"> data Dinas Koperasi dan Usaha Kecil Menengah Provinsi Bangka Belitung</w:t>
      </w:r>
      <w:r w:rsidR="00DE2EC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tahun 202</w:t>
      </w:r>
      <w:r w:rsidR="003A6B5F">
        <w:rPr>
          <w:rFonts w:ascii="Times New Roman" w:eastAsia="Times New Roman" w:hAnsi="Times New Roman" w:cs="Times New Roman"/>
          <w:sz w:val="24"/>
          <w:szCs w:val="24"/>
          <w:lang w:val="en-US"/>
        </w:rPr>
        <w:t xml:space="preserve">1 </w:t>
      </w:r>
      <w:r>
        <w:rPr>
          <w:rFonts w:ascii="Times New Roman" w:eastAsia="Times New Roman" w:hAnsi="Times New Roman" w:cs="Times New Roman"/>
          <w:sz w:val="24"/>
          <w:szCs w:val="24"/>
        </w:rPr>
        <w:t>tercatat ada 180.184 unit</w:t>
      </w:r>
      <w:r w:rsidR="003A6B5F">
        <w:rPr>
          <w:rFonts w:ascii="Times New Roman" w:eastAsia="Times New Roman" w:hAnsi="Times New Roman" w:cs="Times New Roman"/>
          <w:sz w:val="24"/>
          <w:szCs w:val="24"/>
          <w:lang w:val="en-US"/>
        </w:rPr>
        <w:t xml:space="preserve"> UMKM yang kemudian pada tahun 2022 jumlah usaha mencapai </w:t>
      </w:r>
      <w:r w:rsidR="003A6B5F">
        <w:rPr>
          <w:rFonts w:ascii="Times New Roman" w:eastAsia="Times New Roman" w:hAnsi="Times New Roman" w:cs="Times New Roman"/>
          <w:sz w:val="24"/>
          <w:szCs w:val="24"/>
        </w:rPr>
        <w:t>189.513 unit</w:t>
      </w:r>
      <w:r w:rsidR="006B3937">
        <w:rPr>
          <w:rFonts w:ascii="Times New Roman" w:eastAsia="Times New Roman" w:hAnsi="Times New Roman" w:cs="Times New Roman"/>
          <w:sz w:val="24"/>
          <w:szCs w:val="24"/>
          <w:lang w:val="en-US"/>
        </w:rPr>
        <w:t xml:space="preserve">, </w:t>
      </w:r>
      <w:r w:rsidR="003A6B5F">
        <w:rPr>
          <w:rFonts w:ascii="Times New Roman" w:eastAsia="Times New Roman" w:hAnsi="Times New Roman" w:cs="Times New Roman"/>
          <w:sz w:val="24"/>
          <w:szCs w:val="24"/>
          <w:lang w:val="en-US"/>
        </w:rPr>
        <w:t xml:space="preserve">ini </w:t>
      </w:r>
      <w:r w:rsidR="006B3937">
        <w:rPr>
          <w:rFonts w:ascii="Times New Roman" w:eastAsia="Times New Roman" w:hAnsi="Times New Roman" w:cs="Times New Roman"/>
          <w:sz w:val="24"/>
          <w:szCs w:val="24"/>
          <w:lang w:val="en-US"/>
        </w:rPr>
        <w:t xml:space="preserve">menunjukkan terjadinya kenaikan kuantitas bisnis sebanyak </w:t>
      </w:r>
      <w:r w:rsidR="006B3937">
        <w:rPr>
          <w:rFonts w:ascii="Times New Roman" w:eastAsia="Times New Roman" w:hAnsi="Times New Roman" w:cs="Times New Roman"/>
          <w:sz w:val="24"/>
          <w:szCs w:val="24"/>
        </w:rPr>
        <w:t>5,08 persen</w:t>
      </w:r>
      <w:r w:rsidR="006B3937">
        <w:rPr>
          <w:rFonts w:ascii="Times New Roman" w:eastAsia="Times New Roman" w:hAnsi="Times New Roman" w:cs="Times New Roman"/>
          <w:sz w:val="24"/>
          <w:szCs w:val="24"/>
          <w:lang w:val="en-US"/>
        </w:rPr>
        <w:t xml:space="preserve"> dari tahun sebelumnya</w:t>
      </w:r>
      <w:r w:rsidR="003A6B5F">
        <w:rPr>
          <w:rFonts w:ascii="Times New Roman" w:eastAsia="Times New Roman" w:hAnsi="Times New Roman" w:cs="Times New Roman"/>
          <w:sz w:val="24"/>
          <w:szCs w:val="24"/>
          <w:lang w:val="en-US"/>
        </w:rPr>
        <w:t xml:space="preserve">, yang jika dirincikan </w:t>
      </w:r>
      <w:r>
        <w:rPr>
          <w:rFonts w:ascii="Times New Roman" w:eastAsia="Times New Roman" w:hAnsi="Times New Roman" w:cs="Times New Roman"/>
          <w:sz w:val="24"/>
          <w:szCs w:val="24"/>
        </w:rPr>
        <w:t>pe</w:t>
      </w:r>
      <w:r w:rsidR="00DE2ECA">
        <w:rPr>
          <w:rFonts w:ascii="Times New Roman" w:eastAsia="Times New Roman" w:hAnsi="Times New Roman" w:cs="Times New Roman"/>
          <w:sz w:val="24"/>
          <w:szCs w:val="24"/>
          <w:lang w:val="en-US"/>
        </w:rPr>
        <w:t>ngusaha</w:t>
      </w:r>
      <w:r w:rsidR="003A6B5F">
        <w:rPr>
          <w:rFonts w:ascii="Times New Roman" w:eastAsia="Times New Roman" w:hAnsi="Times New Roman" w:cs="Times New Roman"/>
          <w:sz w:val="24"/>
          <w:szCs w:val="24"/>
          <w:lang w:val="en-US"/>
        </w:rPr>
        <w:t xml:space="preserve"> pada</w:t>
      </w:r>
      <w:r>
        <w:rPr>
          <w:rFonts w:ascii="Times New Roman" w:eastAsia="Times New Roman" w:hAnsi="Times New Roman" w:cs="Times New Roman"/>
          <w:sz w:val="24"/>
          <w:szCs w:val="24"/>
        </w:rPr>
        <w:t xml:space="preserve"> tahun 2022 </w:t>
      </w:r>
      <w:r w:rsidR="003A6B5F">
        <w:rPr>
          <w:rFonts w:ascii="Times New Roman" w:eastAsia="Times New Roman" w:hAnsi="Times New Roman" w:cs="Times New Roman"/>
          <w:sz w:val="24"/>
          <w:szCs w:val="24"/>
          <w:lang w:val="en-US"/>
        </w:rPr>
        <w:t>terdapat</w:t>
      </w:r>
      <w:r>
        <w:rPr>
          <w:rFonts w:ascii="Times New Roman" w:eastAsia="Times New Roman" w:hAnsi="Times New Roman" w:cs="Times New Roman"/>
          <w:sz w:val="24"/>
          <w:szCs w:val="24"/>
        </w:rPr>
        <w:t xml:space="preserve"> </w:t>
      </w:r>
      <w:r w:rsidR="003A6B5F">
        <w:rPr>
          <w:rFonts w:ascii="Times New Roman" w:eastAsia="Times New Roman" w:hAnsi="Times New Roman" w:cs="Times New Roman"/>
          <w:sz w:val="24"/>
          <w:szCs w:val="24"/>
          <w:lang w:val="en-US"/>
        </w:rPr>
        <w:t xml:space="preserve">total </w:t>
      </w:r>
      <w:r>
        <w:rPr>
          <w:rFonts w:ascii="Times New Roman" w:eastAsia="Times New Roman" w:hAnsi="Times New Roman" w:cs="Times New Roman"/>
          <w:sz w:val="24"/>
          <w:szCs w:val="24"/>
        </w:rPr>
        <w:t>100 unit</w:t>
      </w:r>
      <w:r w:rsidR="003A6B5F">
        <w:rPr>
          <w:rFonts w:ascii="Times New Roman" w:eastAsia="Times New Roman" w:hAnsi="Times New Roman" w:cs="Times New Roman"/>
          <w:sz w:val="24"/>
          <w:szCs w:val="24"/>
          <w:lang w:val="en-US"/>
        </w:rPr>
        <w:t xml:space="preserve"> untuk kategori usaha menengah</w:t>
      </w:r>
      <w:r>
        <w:rPr>
          <w:rFonts w:ascii="Times New Roman" w:eastAsia="Times New Roman" w:hAnsi="Times New Roman" w:cs="Times New Roman"/>
          <w:sz w:val="24"/>
          <w:szCs w:val="24"/>
        </w:rPr>
        <w:t xml:space="preserve">, </w:t>
      </w:r>
      <w:r w:rsidR="00DE2ECA">
        <w:rPr>
          <w:rFonts w:ascii="Times New Roman" w:eastAsia="Times New Roman" w:hAnsi="Times New Roman" w:cs="Times New Roman"/>
          <w:sz w:val="24"/>
          <w:szCs w:val="24"/>
          <w:lang w:val="en-US"/>
        </w:rPr>
        <w:t xml:space="preserve">kemudian </w:t>
      </w:r>
      <w:r>
        <w:rPr>
          <w:rFonts w:ascii="Times New Roman" w:eastAsia="Times New Roman" w:hAnsi="Times New Roman" w:cs="Times New Roman"/>
          <w:sz w:val="24"/>
          <w:szCs w:val="24"/>
        </w:rPr>
        <w:t>usaha kecil</w:t>
      </w:r>
      <w:r w:rsidR="00DE2ECA">
        <w:rPr>
          <w:rFonts w:ascii="Times New Roman" w:eastAsia="Times New Roman" w:hAnsi="Times New Roman" w:cs="Times New Roman"/>
          <w:sz w:val="24"/>
          <w:szCs w:val="24"/>
          <w:lang w:val="en-US"/>
        </w:rPr>
        <w:t xml:space="preserve"> berjumlah 3.730</w:t>
      </w:r>
      <w:r>
        <w:rPr>
          <w:rFonts w:ascii="Times New Roman" w:eastAsia="Times New Roman" w:hAnsi="Times New Roman" w:cs="Times New Roman"/>
          <w:sz w:val="24"/>
          <w:szCs w:val="24"/>
        </w:rPr>
        <w:t xml:space="preserve"> unit dan usaha mikro</w:t>
      </w:r>
      <w:r w:rsidR="00DE2ECA">
        <w:rPr>
          <w:rFonts w:ascii="Times New Roman" w:eastAsia="Times New Roman" w:hAnsi="Times New Roman" w:cs="Times New Roman"/>
          <w:sz w:val="24"/>
          <w:szCs w:val="24"/>
          <w:lang w:val="en-US"/>
        </w:rPr>
        <w:t xml:space="preserve"> sebanyak</w:t>
      </w:r>
      <w:r>
        <w:rPr>
          <w:rFonts w:ascii="Times New Roman" w:eastAsia="Times New Roman" w:hAnsi="Times New Roman" w:cs="Times New Roman"/>
          <w:sz w:val="24"/>
          <w:szCs w:val="24"/>
        </w:rPr>
        <w:t xml:space="preserve"> 185.513 unit. Dilansir dari</w:t>
      </w:r>
      <w:r w:rsidR="00690D27">
        <w:rPr>
          <w:rFonts w:ascii="Times New Roman" w:eastAsia="Times New Roman" w:hAnsi="Times New Roman" w:cs="Times New Roman"/>
          <w:sz w:val="24"/>
          <w:szCs w:val="24"/>
          <w:lang w:val="en-US"/>
        </w:rPr>
        <w:t xml:space="preserve"> Berita Resmi Statistik</w:t>
      </w:r>
      <w:r>
        <w:rPr>
          <w:rFonts w:ascii="Times New Roman" w:eastAsia="Times New Roman" w:hAnsi="Times New Roman" w:cs="Times New Roman"/>
          <w:sz w:val="24"/>
          <w:szCs w:val="24"/>
        </w:rPr>
        <w:t>, ekonomi Kepulauan Bangka Belitung tumbuh sebesar 4,38% pada 2023 dengan dominasi pada sektor industri pengolahan sebesar 21,15% yang mana sektor ini meliputi pengolahan lada bubuk hingga hasil olahan ikan seperti kerupuk, kemplang, getas, dan lain-lain lalu diikuti sektor pertanian sebesar 19,49%</w:t>
      </w:r>
      <w:r w:rsidR="00690D27">
        <w:rPr>
          <w:rFonts w:ascii="Times New Roman" w:eastAsia="Times New Roman" w:hAnsi="Times New Roman" w:cs="Times New Roman"/>
          <w:sz w:val="24"/>
          <w:szCs w:val="24"/>
          <w:lang w:val="en-US"/>
        </w:rPr>
        <w:t xml:space="preserve"> (</w:t>
      </w:r>
      <w:r w:rsidR="00690D27">
        <w:rPr>
          <w:rFonts w:ascii="Times New Roman" w:eastAsia="Times New Roman" w:hAnsi="Times New Roman" w:cs="Times New Roman"/>
          <w:sz w:val="24"/>
          <w:szCs w:val="24"/>
        </w:rPr>
        <w:t>Badan Pusat Statistik Prov</w:t>
      </w:r>
      <w:r w:rsidR="00690D27">
        <w:rPr>
          <w:rFonts w:ascii="Times New Roman" w:eastAsia="Times New Roman" w:hAnsi="Times New Roman" w:cs="Times New Roman"/>
          <w:sz w:val="24"/>
          <w:szCs w:val="24"/>
          <w:lang w:val="en-US"/>
        </w:rPr>
        <w:t>.</w:t>
      </w:r>
      <w:r w:rsidR="00690D27">
        <w:rPr>
          <w:rFonts w:ascii="Times New Roman" w:eastAsia="Times New Roman" w:hAnsi="Times New Roman" w:cs="Times New Roman"/>
          <w:sz w:val="24"/>
          <w:szCs w:val="24"/>
        </w:rPr>
        <w:t xml:space="preserve"> Kepulauan Bangka Belit</w:t>
      </w:r>
      <w:r w:rsidR="00690D27">
        <w:rPr>
          <w:rFonts w:ascii="Times New Roman" w:eastAsia="Times New Roman" w:hAnsi="Times New Roman" w:cs="Times New Roman"/>
          <w:sz w:val="24"/>
          <w:szCs w:val="24"/>
          <w:lang w:val="en-US"/>
        </w:rPr>
        <w:t>ung, 2024)</w:t>
      </w:r>
      <w:r>
        <w:rPr>
          <w:rFonts w:ascii="Times New Roman" w:eastAsia="Times New Roman" w:hAnsi="Times New Roman" w:cs="Times New Roman"/>
          <w:sz w:val="24"/>
          <w:szCs w:val="24"/>
        </w:rPr>
        <w:t>. Menurut data Bidang Informasi dan Komunikasi Publik Pemerintah Bangka Tengah, Desa Kurau sebagai sentra industri ekonomi kreatif dalam produk perikanan di Bangka Tengah telah mempunyai setidaknya 37 usaha industri kecil menengah yang secara rutin memproduksi aneka produk kerupuk (getas, kemplang, kericu) yang bahan baku utamanya adalah ikan.</w:t>
      </w:r>
    </w:p>
    <w:p w14:paraId="17AF4463" w14:textId="6F9E1875" w:rsidR="00072A42" w:rsidRDefault="005E48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 salah satu komponen penting dalam memasarkan produk, pelaku usaha memerlukan stretegi pemasaran yang tepat untuk mendongkrak minat beli dan mempertahankan pelanggan. Dikutip dari Nurbakti </w:t>
      </w:r>
      <w:r w:rsidRPr="00EE3A8E">
        <w:rPr>
          <w:rFonts w:ascii="Times New Roman" w:eastAsia="Times New Roman" w:hAnsi="Times New Roman" w:cs="Times New Roman"/>
          <w:i/>
          <w:iCs/>
          <w:sz w:val="24"/>
          <w:szCs w:val="24"/>
        </w:rPr>
        <w:t>et al</w:t>
      </w:r>
      <w:r w:rsidR="00EE3A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(2022), Untuk mempertahankan e</w:t>
      </w:r>
      <w:r w:rsidR="00DD6D7C">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rPr>
        <w:t>si</w:t>
      </w:r>
      <w:r w:rsidR="00DD6D7C">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tensi usaha, pengusaha perlu men</w:t>
      </w:r>
      <w:r w:rsidR="00DE2ECA">
        <w:rPr>
          <w:rFonts w:ascii="Times New Roman" w:eastAsia="Times New Roman" w:hAnsi="Times New Roman" w:cs="Times New Roman"/>
          <w:sz w:val="24"/>
          <w:szCs w:val="24"/>
          <w:lang w:val="en-US"/>
        </w:rPr>
        <w:t>ingkatkan</w:t>
      </w:r>
      <w:r>
        <w:rPr>
          <w:rFonts w:ascii="Times New Roman" w:eastAsia="Times New Roman" w:hAnsi="Times New Roman" w:cs="Times New Roman"/>
          <w:sz w:val="24"/>
          <w:szCs w:val="24"/>
        </w:rPr>
        <w:t xml:space="preserve"> strategi</w:t>
      </w:r>
      <w:r w:rsidR="00DE2ECA">
        <w:rPr>
          <w:rFonts w:ascii="Times New Roman" w:eastAsia="Times New Roman" w:hAnsi="Times New Roman" w:cs="Times New Roman"/>
          <w:sz w:val="24"/>
          <w:szCs w:val="24"/>
          <w:lang w:val="en-US"/>
        </w:rPr>
        <w:t xml:space="preserve"> terhadap</w:t>
      </w:r>
      <w:r>
        <w:rPr>
          <w:rFonts w:ascii="Times New Roman" w:eastAsia="Times New Roman" w:hAnsi="Times New Roman" w:cs="Times New Roman"/>
          <w:sz w:val="24"/>
          <w:szCs w:val="24"/>
        </w:rPr>
        <w:t xml:space="preserve"> pemasaran </w:t>
      </w:r>
      <w:r w:rsidR="00DE2ECA">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rPr>
        <w:t xml:space="preserve"> tepat </w:t>
      </w:r>
      <w:r w:rsidR="00DD6D7C">
        <w:rPr>
          <w:rFonts w:ascii="Times New Roman" w:eastAsia="Times New Roman" w:hAnsi="Times New Roman" w:cs="Times New Roman"/>
          <w:sz w:val="24"/>
          <w:szCs w:val="24"/>
          <w:lang w:val="en-US"/>
        </w:rPr>
        <w:t>dan</w:t>
      </w:r>
      <w:r w:rsidR="00DE2ECA">
        <w:rPr>
          <w:rFonts w:ascii="Times New Roman" w:eastAsia="Times New Roman" w:hAnsi="Times New Roman" w:cs="Times New Roman"/>
          <w:sz w:val="24"/>
          <w:szCs w:val="24"/>
          <w:lang w:val="en-US"/>
        </w:rPr>
        <w:t xml:space="preserve"> </w:t>
      </w:r>
      <w:r w:rsidR="00DD6D7C">
        <w:rPr>
          <w:rFonts w:ascii="Times New Roman" w:eastAsia="Times New Roman" w:hAnsi="Times New Roman" w:cs="Times New Roman"/>
          <w:sz w:val="24"/>
          <w:szCs w:val="24"/>
          <w:lang w:val="en-US"/>
        </w:rPr>
        <w:t>mampu</w:t>
      </w:r>
      <w:r>
        <w:rPr>
          <w:rFonts w:ascii="Times New Roman" w:eastAsia="Times New Roman" w:hAnsi="Times New Roman" w:cs="Times New Roman"/>
          <w:sz w:val="24"/>
          <w:szCs w:val="24"/>
        </w:rPr>
        <w:t xml:space="preserve"> memenuhi kebutuhan dan minat pasar sehingga tujuan </w:t>
      </w:r>
      <w:r w:rsidR="00DE2ECA">
        <w:rPr>
          <w:rFonts w:ascii="Times New Roman" w:eastAsia="Times New Roman" w:hAnsi="Times New Roman" w:cs="Times New Roman"/>
          <w:sz w:val="24"/>
          <w:szCs w:val="24"/>
          <w:lang w:val="en-US"/>
        </w:rPr>
        <w:t xml:space="preserve">perusahaan dalam </w:t>
      </w:r>
      <w:r>
        <w:rPr>
          <w:rFonts w:ascii="Times New Roman" w:eastAsia="Times New Roman" w:hAnsi="Times New Roman" w:cs="Times New Roman"/>
          <w:sz w:val="24"/>
          <w:szCs w:val="24"/>
        </w:rPr>
        <w:t xml:space="preserve">memperoleh laba dapat </w:t>
      </w:r>
      <w:r w:rsidR="00DD6D7C">
        <w:rPr>
          <w:rFonts w:ascii="Times New Roman" w:eastAsia="Times New Roman" w:hAnsi="Times New Roman" w:cs="Times New Roman"/>
          <w:sz w:val="24"/>
          <w:szCs w:val="24"/>
          <w:lang w:val="en-US"/>
        </w:rPr>
        <w:t>tercapai secara</w:t>
      </w:r>
      <w:r>
        <w:rPr>
          <w:rFonts w:ascii="Times New Roman" w:eastAsia="Times New Roman" w:hAnsi="Times New Roman" w:cs="Times New Roman"/>
          <w:sz w:val="24"/>
          <w:szCs w:val="24"/>
        </w:rPr>
        <w:t xml:space="preserve"> maksimal. Penting bagi pelaku usaha untuk memahami marketing strategi yang akan digunakan untuk mengembangkan bisnisnya. Strategi pemasaran berpotensi untuk memengaruhi keputusan pembelian konsumen. Salah satu strategi pemasaran yang banyak digunakan pengusaha adalah </w:t>
      </w:r>
      <w:r>
        <w:rPr>
          <w:rFonts w:ascii="Times New Roman" w:eastAsia="Times New Roman" w:hAnsi="Times New Roman" w:cs="Times New Roman"/>
          <w:i/>
          <w:sz w:val="24"/>
          <w:szCs w:val="24"/>
        </w:rPr>
        <w:t>relationship marketing.</w:t>
      </w:r>
    </w:p>
    <w:p w14:paraId="39DF556B" w14:textId="6A1462E1" w:rsidR="00072A42" w:rsidRDefault="00DE2EC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Menurut </w:t>
      </w:r>
      <w:r w:rsidR="005E489E">
        <w:rPr>
          <w:rFonts w:ascii="Times New Roman" w:eastAsia="Times New Roman" w:hAnsi="Times New Roman" w:cs="Times New Roman"/>
          <w:sz w:val="24"/>
          <w:szCs w:val="24"/>
        </w:rPr>
        <w:t>Putra (2019)</w:t>
      </w:r>
      <w:r>
        <w:rPr>
          <w:rFonts w:ascii="Times New Roman" w:eastAsia="Times New Roman" w:hAnsi="Times New Roman" w:cs="Times New Roman"/>
          <w:sz w:val="24"/>
          <w:szCs w:val="24"/>
          <w:lang w:val="en-US"/>
        </w:rPr>
        <w:t xml:space="preserve">, </w:t>
      </w:r>
      <w:r w:rsidR="005E489E">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lang w:val="en-US"/>
        </w:rPr>
        <w:t xml:space="preserve">merupakan sebuah </w:t>
      </w:r>
      <w:r w:rsidR="005E489E">
        <w:rPr>
          <w:rFonts w:ascii="Times New Roman" w:eastAsia="Times New Roman" w:hAnsi="Times New Roman" w:cs="Times New Roman"/>
          <w:sz w:val="24"/>
          <w:szCs w:val="24"/>
        </w:rPr>
        <w:t xml:space="preserve">cara memasarkan usaha kepada </w:t>
      </w:r>
      <w:r w:rsidR="00690D27">
        <w:rPr>
          <w:rFonts w:ascii="Times New Roman" w:eastAsia="Times New Roman" w:hAnsi="Times New Roman" w:cs="Times New Roman"/>
          <w:sz w:val="24"/>
          <w:szCs w:val="24"/>
          <w:lang w:val="en-US"/>
        </w:rPr>
        <w:t>konsumen</w:t>
      </w:r>
      <w:r w:rsidR="005E489E">
        <w:rPr>
          <w:rFonts w:ascii="Times New Roman" w:eastAsia="Times New Roman" w:hAnsi="Times New Roman" w:cs="Times New Roman"/>
          <w:sz w:val="24"/>
          <w:szCs w:val="24"/>
        </w:rPr>
        <w:t xml:space="preserve"> yang nantinya </w:t>
      </w:r>
      <w:r w:rsidR="00690D27">
        <w:rPr>
          <w:rFonts w:ascii="Times New Roman" w:eastAsia="Times New Roman" w:hAnsi="Times New Roman" w:cs="Times New Roman"/>
          <w:sz w:val="24"/>
          <w:szCs w:val="24"/>
          <w:lang w:val="en-US"/>
        </w:rPr>
        <w:t xml:space="preserve">mampu mencapai </w:t>
      </w:r>
      <w:r w:rsidR="005E489E">
        <w:rPr>
          <w:rFonts w:ascii="Times New Roman" w:eastAsia="Times New Roman" w:hAnsi="Times New Roman" w:cs="Times New Roman"/>
          <w:sz w:val="24"/>
          <w:szCs w:val="24"/>
        </w:rPr>
        <w:t xml:space="preserve">pertumbuhan </w:t>
      </w:r>
      <w:r w:rsidR="00690D27">
        <w:rPr>
          <w:rFonts w:ascii="Times New Roman" w:eastAsia="Times New Roman" w:hAnsi="Times New Roman" w:cs="Times New Roman"/>
          <w:sz w:val="24"/>
          <w:szCs w:val="24"/>
          <w:lang w:val="en-US"/>
        </w:rPr>
        <w:t xml:space="preserve">optimal </w:t>
      </w:r>
      <w:r w:rsidR="005E489E">
        <w:rPr>
          <w:rFonts w:ascii="Times New Roman" w:eastAsia="Times New Roman" w:hAnsi="Times New Roman" w:cs="Times New Roman"/>
          <w:sz w:val="24"/>
          <w:szCs w:val="24"/>
        </w:rPr>
        <w:t>perusahaan dalam jangka panjang serta kepuasan maksimum</w:t>
      </w:r>
      <w:r w:rsidR="00690D27">
        <w:rPr>
          <w:rFonts w:ascii="Times New Roman" w:eastAsia="Times New Roman" w:hAnsi="Times New Roman" w:cs="Times New Roman"/>
          <w:sz w:val="24"/>
          <w:szCs w:val="24"/>
          <w:lang w:val="en-US"/>
        </w:rPr>
        <w:t xml:space="preserve"> dari</w:t>
      </w:r>
      <w:r w:rsidR="005E489E">
        <w:rPr>
          <w:rFonts w:ascii="Times New Roman" w:eastAsia="Times New Roman" w:hAnsi="Times New Roman" w:cs="Times New Roman"/>
          <w:sz w:val="24"/>
          <w:szCs w:val="24"/>
        </w:rPr>
        <w:t xml:space="preserve"> pelanggan. Pendekatan ini berfokus</w:t>
      </w:r>
      <w:r w:rsidR="00A756A8">
        <w:rPr>
          <w:rFonts w:ascii="Times New Roman" w:eastAsia="Times New Roman" w:hAnsi="Times New Roman" w:cs="Times New Roman"/>
          <w:sz w:val="24"/>
          <w:szCs w:val="24"/>
          <w:lang w:val="en-US"/>
        </w:rPr>
        <w:t xml:space="preserve"> penuh</w:t>
      </w:r>
      <w:r w:rsidR="005E489E">
        <w:rPr>
          <w:rFonts w:ascii="Times New Roman" w:eastAsia="Times New Roman" w:hAnsi="Times New Roman" w:cs="Times New Roman"/>
          <w:sz w:val="24"/>
          <w:szCs w:val="24"/>
        </w:rPr>
        <w:t xml:space="preserve"> pada pembangunan </w:t>
      </w:r>
      <w:r w:rsidR="00690D27">
        <w:rPr>
          <w:rFonts w:ascii="Times New Roman" w:eastAsia="Times New Roman" w:hAnsi="Times New Roman" w:cs="Times New Roman"/>
          <w:sz w:val="24"/>
          <w:szCs w:val="24"/>
          <w:lang w:val="en-US"/>
        </w:rPr>
        <w:t>hingga</w:t>
      </w:r>
      <w:r w:rsidR="005E489E">
        <w:rPr>
          <w:rFonts w:ascii="Times New Roman" w:eastAsia="Times New Roman" w:hAnsi="Times New Roman" w:cs="Times New Roman"/>
          <w:sz w:val="24"/>
          <w:szCs w:val="24"/>
        </w:rPr>
        <w:t xml:space="preserve"> pemeliharaan </w:t>
      </w:r>
      <w:r w:rsidR="00A756A8">
        <w:rPr>
          <w:rFonts w:ascii="Times New Roman" w:eastAsia="Times New Roman" w:hAnsi="Times New Roman" w:cs="Times New Roman"/>
          <w:sz w:val="24"/>
          <w:szCs w:val="24"/>
          <w:lang w:val="en-US"/>
        </w:rPr>
        <w:t xml:space="preserve">terhadap </w:t>
      </w:r>
      <w:r w:rsidR="00690D27">
        <w:rPr>
          <w:rFonts w:ascii="Times New Roman" w:eastAsia="Times New Roman" w:hAnsi="Times New Roman" w:cs="Times New Roman"/>
          <w:sz w:val="24"/>
          <w:szCs w:val="24"/>
          <w:lang w:val="en-US"/>
        </w:rPr>
        <w:t>interaksi</w:t>
      </w:r>
      <w:r w:rsidR="005E489E">
        <w:rPr>
          <w:rFonts w:ascii="Times New Roman" w:eastAsia="Times New Roman" w:hAnsi="Times New Roman" w:cs="Times New Roman"/>
          <w:sz w:val="24"/>
          <w:szCs w:val="24"/>
        </w:rPr>
        <w:t xml:space="preserve"> jangka panjang yang saling menguntungkan </w:t>
      </w:r>
      <w:r w:rsidR="00835DDD">
        <w:rPr>
          <w:rFonts w:ascii="Times New Roman" w:eastAsia="Times New Roman" w:hAnsi="Times New Roman" w:cs="Times New Roman"/>
          <w:sz w:val="24"/>
          <w:szCs w:val="24"/>
          <w:lang w:val="en-US"/>
        </w:rPr>
        <w:t>antara penjual dan</w:t>
      </w:r>
      <w:r w:rsidR="005E489E">
        <w:rPr>
          <w:rFonts w:ascii="Times New Roman" w:eastAsia="Times New Roman" w:hAnsi="Times New Roman" w:cs="Times New Roman"/>
          <w:sz w:val="24"/>
          <w:szCs w:val="24"/>
        </w:rPr>
        <w:t xml:space="preserve"> pelanggan, dengan tujuan agar terciptanya ruang lingkup pelanggan setia yang berkontribusi terhadap perkembangan dan kesuksesan perusahaan. Hal ini membutuhkan pemahaman yang mendalam tentang kebutuhan dan preferensi pelanggan, serta kemauan untuk berinvestasi dalam hubungan jangka panjang melalui komunikasi yang efektif dan pengiriman produk atau layanan berkualitas tinggi. Tujuan utama </w:t>
      </w:r>
      <w:r w:rsidR="005E489E">
        <w:rPr>
          <w:rFonts w:ascii="Times New Roman" w:eastAsia="Times New Roman" w:hAnsi="Times New Roman" w:cs="Times New Roman"/>
          <w:i/>
          <w:sz w:val="24"/>
          <w:szCs w:val="24"/>
        </w:rPr>
        <w:t>relationship marketing</w:t>
      </w:r>
      <w:r w:rsidR="005E489E">
        <w:rPr>
          <w:rFonts w:ascii="Times New Roman" w:eastAsia="Times New Roman" w:hAnsi="Times New Roman" w:cs="Times New Roman"/>
          <w:sz w:val="24"/>
          <w:szCs w:val="24"/>
        </w:rPr>
        <w:t xml:space="preserve"> adalah untuk menumbuhkan loyalitas para pelanggan, yang dapat mengarah pada bisnis yang berulang, promosi dari antar individu yang positif, hingga meningkatkan profitabilitas. Pendekatan ini dianggap lebih hemat biaya daripada terus-menerus mencari </w:t>
      </w:r>
      <w:r w:rsidR="00A756A8">
        <w:rPr>
          <w:rFonts w:ascii="Times New Roman" w:eastAsia="Times New Roman" w:hAnsi="Times New Roman" w:cs="Times New Roman"/>
          <w:sz w:val="24"/>
          <w:szCs w:val="24"/>
          <w:lang w:val="en-US"/>
        </w:rPr>
        <w:t>konsumen</w:t>
      </w:r>
      <w:r w:rsidR="005E489E">
        <w:rPr>
          <w:rFonts w:ascii="Times New Roman" w:eastAsia="Times New Roman" w:hAnsi="Times New Roman" w:cs="Times New Roman"/>
          <w:sz w:val="24"/>
          <w:szCs w:val="24"/>
        </w:rPr>
        <w:t xml:space="preserve"> baru, karena mempertahankan pelanggan yang sudah ada dapat menghasilkan pertumbuhan pendapatan yang relatif lebih konsisten. </w:t>
      </w:r>
    </w:p>
    <w:p w14:paraId="47DCC057" w14:textId="5EAAAC88" w:rsidR="00072A42" w:rsidRDefault="005E489E">
      <w:pPr>
        <w:spacing w:after="0" w:line="240" w:lineRule="auto"/>
        <w:ind w:firstLine="720"/>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 xml:space="preserve">Salah satu usaha yang menggunakan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dalam memepertahankan pelanggannya adalah Cie-Cie Snack yang berlokasi di Desa Kurau,</w:t>
      </w:r>
      <w:r w:rsidR="00DD6D7C">
        <w:rPr>
          <w:rFonts w:ascii="Times New Roman" w:eastAsia="Times New Roman" w:hAnsi="Times New Roman" w:cs="Times New Roman"/>
          <w:sz w:val="24"/>
          <w:szCs w:val="24"/>
          <w:lang w:val="en-US"/>
        </w:rPr>
        <w:t xml:space="preserve"> pada Kecamatan Koba</w:t>
      </w:r>
      <w:r>
        <w:rPr>
          <w:rFonts w:ascii="Times New Roman" w:eastAsia="Times New Roman" w:hAnsi="Times New Roman" w:cs="Times New Roman"/>
          <w:sz w:val="24"/>
          <w:szCs w:val="24"/>
        </w:rPr>
        <w:t xml:space="preserve"> Kabupaten Bangka Tengah, Provinsi Kepulauan Bangka Belitung. Cie-Cie Snack merupakan salah satu UMKM yang terbentuk pada 2016, Cie-Cie Snack menyediakan beberapa makanan olahan hasil laut khas Bangka seperti keritcu, getas, dan sebagainya. Sasaran utama bisnis Cie-Cie Snack adalah wisatawan lokal maupun mancanegara yang membutuhkan oleh-oleh khas dari Bangka ataupun menyuplai kepada distributor dari berbagai daerah. Dengan banyaknya pesaing dalam bisnis serupa di pulau Bangka, Cie-Cie Snack memerlukan strategi dan </w:t>
      </w:r>
      <w:r>
        <w:rPr>
          <w:rFonts w:ascii="Times New Roman" w:eastAsia="Times New Roman" w:hAnsi="Times New Roman" w:cs="Times New Roman"/>
          <w:sz w:val="24"/>
          <w:szCs w:val="24"/>
        </w:rPr>
        <w:lastRenderedPageBreak/>
        <w:t xml:space="preserve">keunggulan untuk menjaga loyalitas pelanggan agar tidak berpindah ke tempat usaha serupa lainnya. Komitmen dari pelanggan terhadap satu usaha atau jasa diperlukan dalam menjaga loyalitas pelanggan, komitmen ini terbentuk karena adanya hubungan jangka panjang dengan timbal balik yang saling menguntungkan kedua belah pihak. </w:t>
      </w:r>
    </w:p>
    <w:p w14:paraId="6F10F7B1" w14:textId="75CA6CD5" w:rsidR="00072A42" w:rsidRDefault="005E489E" w:rsidP="009B461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komitmen, kualitas layanan yang baik diperlukan konsumen sebagai salah satu aspek pertimbangan dalam menentukan transaksi berulang. Segala mitra Cie-Cie Snack bersinergi untuk menjaga nama baik dan integritas untuk memajukan bisnis dengan tujuan mencapai kepercayaan serta kepuasan pelanggan baik dari segi produk ataupun pelayanan terhadap konsumen. </w:t>
      </w:r>
      <w:r w:rsidR="00835DDD">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rPr>
        <w:t xml:space="preserve">epuasan pelanggan </w:t>
      </w:r>
      <w:r w:rsidR="00835DDD">
        <w:rPr>
          <w:rFonts w:ascii="Times New Roman" w:eastAsia="Times New Roman" w:hAnsi="Times New Roman" w:cs="Times New Roman"/>
          <w:sz w:val="24"/>
          <w:szCs w:val="24"/>
          <w:lang w:val="en-US"/>
        </w:rPr>
        <w:t xml:space="preserve">didefinisikan Bricci </w:t>
      </w:r>
      <w:r w:rsidR="00835DDD">
        <w:rPr>
          <w:rFonts w:ascii="Times New Roman" w:eastAsia="Times New Roman" w:hAnsi="Times New Roman" w:cs="Times New Roman"/>
          <w:i/>
          <w:iCs/>
          <w:sz w:val="24"/>
          <w:szCs w:val="24"/>
          <w:lang w:val="en-US"/>
        </w:rPr>
        <w:t xml:space="preserve">et </w:t>
      </w:r>
      <w:r w:rsidR="00835DDD" w:rsidRPr="00835DDD">
        <w:rPr>
          <w:rFonts w:ascii="Times New Roman" w:eastAsia="Times New Roman" w:hAnsi="Times New Roman" w:cs="Times New Roman"/>
          <w:i/>
          <w:iCs/>
          <w:sz w:val="24"/>
          <w:szCs w:val="24"/>
          <w:lang w:val="en-US"/>
        </w:rPr>
        <w:t>al</w:t>
      </w:r>
      <w:r w:rsidR="00835DDD">
        <w:rPr>
          <w:rFonts w:ascii="Times New Roman" w:eastAsia="Times New Roman" w:hAnsi="Times New Roman" w:cs="Times New Roman"/>
          <w:i/>
          <w:iCs/>
          <w:sz w:val="24"/>
          <w:szCs w:val="24"/>
          <w:lang w:val="en-US"/>
        </w:rPr>
        <w:t xml:space="preserve">. </w:t>
      </w:r>
      <w:r w:rsidR="00835DDD">
        <w:rPr>
          <w:rFonts w:ascii="Times New Roman" w:eastAsia="Times New Roman" w:hAnsi="Times New Roman" w:cs="Times New Roman"/>
          <w:sz w:val="24"/>
          <w:szCs w:val="24"/>
          <w:lang w:val="en-US"/>
        </w:rPr>
        <w:t>(2016)</w:t>
      </w:r>
      <w:r w:rsidR="00835DDD">
        <w:rPr>
          <w:rFonts w:ascii="Times New Roman" w:eastAsia="Times New Roman" w:hAnsi="Times New Roman" w:cs="Times New Roman"/>
          <w:i/>
          <w:iCs/>
          <w:sz w:val="24"/>
          <w:szCs w:val="24"/>
          <w:lang w:val="en-US"/>
        </w:rPr>
        <w:t xml:space="preserve"> </w:t>
      </w:r>
      <w:r w:rsidR="00835DDD">
        <w:rPr>
          <w:rFonts w:ascii="Times New Roman" w:eastAsia="Times New Roman" w:hAnsi="Times New Roman" w:cs="Times New Roman"/>
          <w:sz w:val="24"/>
          <w:szCs w:val="24"/>
          <w:lang w:val="en-US"/>
        </w:rPr>
        <w:t>sebagai</w:t>
      </w:r>
      <w:r>
        <w:rPr>
          <w:rFonts w:ascii="Times New Roman" w:eastAsia="Times New Roman" w:hAnsi="Times New Roman" w:cs="Times New Roman"/>
          <w:sz w:val="24"/>
          <w:szCs w:val="24"/>
        </w:rPr>
        <w:t xml:space="preserve"> </w:t>
      </w:r>
      <w:r w:rsidR="00835DDD">
        <w:rPr>
          <w:rFonts w:ascii="Times New Roman" w:eastAsia="Times New Roman" w:hAnsi="Times New Roman" w:cs="Times New Roman"/>
          <w:sz w:val="24"/>
          <w:szCs w:val="24"/>
          <w:lang w:val="en-US"/>
        </w:rPr>
        <w:t>aspek</w:t>
      </w:r>
      <w:r>
        <w:rPr>
          <w:rFonts w:ascii="Times New Roman" w:eastAsia="Times New Roman" w:hAnsi="Times New Roman" w:cs="Times New Roman"/>
          <w:sz w:val="24"/>
          <w:szCs w:val="24"/>
        </w:rPr>
        <w:t xml:space="preserve"> yang</w:t>
      </w:r>
      <w:r w:rsidR="00A756A8">
        <w:rPr>
          <w:rFonts w:ascii="Times New Roman" w:eastAsia="Times New Roman" w:hAnsi="Times New Roman" w:cs="Times New Roman"/>
          <w:sz w:val="24"/>
          <w:szCs w:val="24"/>
          <w:lang w:val="en-US"/>
        </w:rPr>
        <w:t xml:space="preserve"> dapat</w:t>
      </w:r>
      <w:r>
        <w:rPr>
          <w:rFonts w:ascii="Times New Roman" w:eastAsia="Times New Roman" w:hAnsi="Times New Roman" w:cs="Times New Roman"/>
          <w:sz w:val="24"/>
          <w:szCs w:val="24"/>
        </w:rPr>
        <w:t xml:space="preserve"> men</w:t>
      </w:r>
      <w:r w:rsidR="00835DDD">
        <w:rPr>
          <w:rFonts w:ascii="Times New Roman" w:eastAsia="Times New Roman" w:hAnsi="Times New Roman" w:cs="Times New Roman"/>
          <w:sz w:val="24"/>
          <w:szCs w:val="24"/>
          <w:lang w:val="en-US"/>
        </w:rPr>
        <w:t>umbuhkan</w:t>
      </w:r>
      <w:r>
        <w:rPr>
          <w:rFonts w:ascii="Times New Roman" w:eastAsia="Times New Roman" w:hAnsi="Times New Roman" w:cs="Times New Roman"/>
          <w:sz w:val="24"/>
          <w:szCs w:val="24"/>
        </w:rPr>
        <w:t xml:space="preserve"> kepercayaan </w:t>
      </w:r>
      <w:r w:rsidR="00835DDD">
        <w:rPr>
          <w:rFonts w:ascii="Times New Roman" w:eastAsia="Times New Roman" w:hAnsi="Times New Roman" w:cs="Times New Roman"/>
          <w:sz w:val="24"/>
          <w:szCs w:val="24"/>
          <w:lang w:val="en-US"/>
        </w:rPr>
        <w:t>atas</w:t>
      </w:r>
      <w:r>
        <w:rPr>
          <w:rFonts w:ascii="Times New Roman" w:eastAsia="Times New Roman" w:hAnsi="Times New Roman" w:cs="Times New Roman"/>
          <w:sz w:val="24"/>
          <w:szCs w:val="24"/>
        </w:rPr>
        <w:t xml:space="preserve"> </w:t>
      </w:r>
      <w:r w:rsidR="00A756A8">
        <w:rPr>
          <w:rFonts w:ascii="Times New Roman" w:eastAsia="Times New Roman" w:hAnsi="Times New Roman" w:cs="Times New Roman"/>
          <w:sz w:val="24"/>
          <w:szCs w:val="24"/>
          <w:lang w:val="en-US"/>
        </w:rPr>
        <w:t xml:space="preserve">sebuah </w:t>
      </w:r>
      <w:r>
        <w:rPr>
          <w:rFonts w:ascii="Times New Roman" w:eastAsia="Times New Roman" w:hAnsi="Times New Roman" w:cs="Times New Roman"/>
          <w:sz w:val="24"/>
          <w:szCs w:val="24"/>
        </w:rPr>
        <w:t xml:space="preserve">usaha </w:t>
      </w:r>
      <w:r w:rsidR="00835DDD">
        <w:rPr>
          <w:rFonts w:ascii="Times New Roman" w:eastAsia="Times New Roman" w:hAnsi="Times New Roman" w:cs="Times New Roman"/>
          <w:sz w:val="24"/>
          <w:szCs w:val="24"/>
          <w:lang w:val="en-US"/>
        </w:rPr>
        <w:t xml:space="preserve">berdasarkan </w:t>
      </w:r>
      <w:r w:rsidR="00A756A8">
        <w:rPr>
          <w:rFonts w:ascii="Times New Roman" w:eastAsia="Times New Roman" w:hAnsi="Times New Roman" w:cs="Times New Roman"/>
          <w:sz w:val="24"/>
          <w:szCs w:val="24"/>
          <w:lang w:val="en-US"/>
        </w:rPr>
        <w:t xml:space="preserve">kegiatan pemasarannya </w:t>
      </w:r>
      <w:r>
        <w:rPr>
          <w:rFonts w:ascii="Times New Roman" w:eastAsia="Times New Roman" w:hAnsi="Times New Roman" w:cs="Times New Roman"/>
          <w:sz w:val="24"/>
          <w:szCs w:val="24"/>
        </w:rPr>
        <w:t>menawarkan</w:t>
      </w:r>
      <w:r w:rsidR="00835DDD">
        <w:rPr>
          <w:rFonts w:ascii="Times New Roman" w:eastAsia="Times New Roman" w:hAnsi="Times New Roman" w:cs="Times New Roman"/>
          <w:sz w:val="24"/>
          <w:szCs w:val="24"/>
          <w:lang w:val="en-US"/>
        </w:rPr>
        <w:t xml:space="preserve"> sebuah</w:t>
      </w:r>
      <w:r>
        <w:rPr>
          <w:rFonts w:ascii="Times New Roman" w:eastAsia="Times New Roman" w:hAnsi="Times New Roman" w:cs="Times New Roman"/>
          <w:sz w:val="24"/>
          <w:szCs w:val="24"/>
        </w:rPr>
        <w:t xml:space="preserve"> produk maupun layanan</w:t>
      </w:r>
      <w:r w:rsidR="00A756A8">
        <w:rPr>
          <w:rFonts w:ascii="Times New Roman" w:eastAsia="Times New Roman" w:hAnsi="Times New Roman" w:cs="Times New Roman"/>
          <w:sz w:val="24"/>
          <w:szCs w:val="24"/>
          <w:lang w:val="en-US"/>
        </w:rPr>
        <w:t xml:space="preserve"> jasa</w:t>
      </w:r>
      <w:r>
        <w:rPr>
          <w:rFonts w:ascii="Times New Roman" w:eastAsia="Times New Roman" w:hAnsi="Times New Roman" w:cs="Times New Roman"/>
          <w:sz w:val="24"/>
          <w:szCs w:val="24"/>
        </w:rPr>
        <w:t xml:space="preserve">. </w:t>
      </w:r>
      <w:r w:rsidR="00A756A8">
        <w:rPr>
          <w:rFonts w:ascii="Times New Roman" w:eastAsia="Times New Roman" w:hAnsi="Times New Roman" w:cs="Times New Roman"/>
          <w:sz w:val="24"/>
          <w:szCs w:val="24"/>
          <w:lang w:val="en-US"/>
        </w:rPr>
        <w:t xml:space="preserve">Dengan </w:t>
      </w:r>
      <w:r w:rsidR="00835DDD">
        <w:rPr>
          <w:rFonts w:ascii="Times New Roman" w:eastAsia="Times New Roman" w:hAnsi="Times New Roman" w:cs="Times New Roman"/>
          <w:sz w:val="24"/>
          <w:szCs w:val="24"/>
          <w:lang w:val="en-US"/>
        </w:rPr>
        <w:t xml:space="preserve">kenaikan tingkat </w:t>
      </w:r>
      <w:r>
        <w:rPr>
          <w:rFonts w:ascii="Times New Roman" w:eastAsia="Times New Roman" w:hAnsi="Times New Roman" w:cs="Times New Roman"/>
          <w:sz w:val="24"/>
          <w:szCs w:val="24"/>
        </w:rPr>
        <w:t>kepuasaan pelanggan terhadap s</w:t>
      </w:r>
      <w:r w:rsidR="00A756A8">
        <w:rPr>
          <w:rFonts w:ascii="Times New Roman" w:eastAsia="Times New Roman" w:hAnsi="Times New Roman" w:cs="Times New Roman"/>
          <w:sz w:val="24"/>
          <w:szCs w:val="24"/>
          <w:lang w:val="en-US"/>
        </w:rPr>
        <w:t>ebuah</w:t>
      </w:r>
      <w:r>
        <w:rPr>
          <w:rFonts w:ascii="Times New Roman" w:eastAsia="Times New Roman" w:hAnsi="Times New Roman" w:cs="Times New Roman"/>
          <w:sz w:val="24"/>
          <w:szCs w:val="24"/>
        </w:rPr>
        <w:t xml:space="preserve"> produk, maka </w:t>
      </w:r>
      <w:r w:rsidR="00835DDD">
        <w:rPr>
          <w:rFonts w:ascii="Times New Roman" w:eastAsia="Times New Roman" w:hAnsi="Times New Roman" w:cs="Times New Roman"/>
          <w:sz w:val="24"/>
          <w:szCs w:val="24"/>
          <w:lang w:val="en-US"/>
        </w:rPr>
        <w:t xml:space="preserve">meningkat </w:t>
      </w:r>
      <w:r>
        <w:rPr>
          <w:rFonts w:ascii="Times New Roman" w:eastAsia="Times New Roman" w:hAnsi="Times New Roman" w:cs="Times New Roman"/>
          <w:sz w:val="24"/>
          <w:szCs w:val="24"/>
        </w:rPr>
        <w:t xml:space="preserve">pula kepercayaan </w:t>
      </w:r>
      <w:r w:rsidR="00DB0A71">
        <w:rPr>
          <w:rFonts w:ascii="Times New Roman" w:eastAsia="Times New Roman" w:hAnsi="Times New Roman" w:cs="Times New Roman"/>
          <w:sz w:val="24"/>
          <w:szCs w:val="24"/>
          <w:lang w:val="en-US"/>
        </w:rPr>
        <w:t xml:space="preserve">dari </w:t>
      </w:r>
      <w:r>
        <w:rPr>
          <w:rFonts w:ascii="Times New Roman" w:eastAsia="Times New Roman" w:hAnsi="Times New Roman" w:cs="Times New Roman"/>
          <w:sz w:val="24"/>
          <w:szCs w:val="24"/>
        </w:rPr>
        <w:t xml:space="preserve">pelanggan terhadap produk tersebut. </w:t>
      </w:r>
      <w:r w:rsidR="00835DDD">
        <w:rPr>
          <w:rFonts w:ascii="Times New Roman" w:eastAsia="Times New Roman" w:hAnsi="Times New Roman" w:cs="Times New Roman"/>
          <w:sz w:val="24"/>
          <w:szCs w:val="24"/>
          <w:lang w:val="en-US"/>
        </w:rPr>
        <w:t xml:space="preserve">Berbeda dengan </w:t>
      </w:r>
      <w:r>
        <w:rPr>
          <w:rFonts w:ascii="Times New Roman" w:eastAsia="Times New Roman" w:hAnsi="Times New Roman" w:cs="Times New Roman"/>
          <w:sz w:val="24"/>
          <w:szCs w:val="24"/>
        </w:rPr>
        <w:t>Norhermaya</w:t>
      </w:r>
      <w:r w:rsidR="00F53089">
        <w:rPr>
          <w:rFonts w:ascii="Times New Roman" w:eastAsia="Times New Roman" w:hAnsi="Times New Roman" w:cs="Times New Roman"/>
          <w:sz w:val="24"/>
          <w:szCs w:val="24"/>
          <w:lang w:val="en-US"/>
        </w:rPr>
        <w:t xml:space="preserve"> &amp; </w:t>
      </w:r>
      <w:r>
        <w:rPr>
          <w:rFonts w:ascii="Times New Roman" w:eastAsia="Times New Roman" w:hAnsi="Times New Roman" w:cs="Times New Roman"/>
          <w:sz w:val="24"/>
          <w:szCs w:val="24"/>
        </w:rPr>
        <w:t>Soesanto (2016), memb</w:t>
      </w:r>
      <w:r w:rsidR="00A756A8">
        <w:rPr>
          <w:rFonts w:ascii="Times New Roman" w:eastAsia="Times New Roman" w:hAnsi="Times New Roman" w:cs="Times New Roman"/>
          <w:sz w:val="24"/>
          <w:szCs w:val="24"/>
          <w:lang w:val="en-US"/>
        </w:rPr>
        <w:t>angun</w:t>
      </w:r>
      <w:r>
        <w:rPr>
          <w:rFonts w:ascii="Times New Roman" w:eastAsia="Times New Roman" w:hAnsi="Times New Roman" w:cs="Times New Roman"/>
          <w:sz w:val="24"/>
          <w:szCs w:val="24"/>
        </w:rPr>
        <w:t xml:space="preserve"> kepercayaan</w:t>
      </w:r>
      <w:r w:rsidR="00DB0A71">
        <w:rPr>
          <w:rFonts w:ascii="Times New Roman" w:eastAsia="Times New Roman" w:hAnsi="Times New Roman" w:cs="Times New Roman"/>
          <w:sz w:val="24"/>
          <w:szCs w:val="24"/>
          <w:lang w:val="en-US"/>
        </w:rPr>
        <w:t xml:space="preserve"> dari</w:t>
      </w:r>
      <w:r>
        <w:rPr>
          <w:rFonts w:ascii="Times New Roman" w:eastAsia="Times New Roman" w:hAnsi="Times New Roman" w:cs="Times New Roman"/>
          <w:sz w:val="24"/>
          <w:szCs w:val="24"/>
        </w:rPr>
        <w:t xml:space="preserve"> pelanggan </w:t>
      </w:r>
      <w:r w:rsidR="00A756A8">
        <w:rPr>
          <w:rFonts w:ascii="Times New Roman" w:eastAsia="Times New Roman" w:hAnsi="Times New Roman" w:cs="Times New Roman"/>
          <w:sz w:val="24"/>
          <w:szCs w:val="24"/>
          <w:lang w:val="en-US"/>
        </w:rPr>
        <w:t>ialah</w:t>
      </w:r>
      <w:r>
        <w:rPr>
          <w:rFonts w:ascii="Times New Roman" w:eastAsia="Times New Roman" w:hAnsi="Times New Roman" w:cs="Times New Roman"/>
          <w:sz w:val="24"/>
          <w:szCs w:val="24"/>
        </w:rPr>
        <w:t xml:space="preserve"> salah satu </w:t>
      </w:r>
      <w:r w:rsidR="00AB5952">
        <w:rPr>
          <w:rFonts w:ascii="Times New Roman" w:eastAsia="Times New Roman" w:hAnsi="Times New Roman" w:cs="Times New Roman"/>
          <w:sz w:val="24"/>
          <w:szCs w:val="24"/>
          <w:lang w:val="en-US"/>
        </w:rPr>
        <w:t>indikator</w:t>
      </w:r>
      <w:r>
        <w:rPr>
          <w:rFonts w:ascii="Times New Roman" w:eastAsia="Times New Roman" w:hAnsi="Times New Roman" w:cs="Times New Roman"/>
          <w:sz w:val="24"/>
          <w:szCs w:val="24"/>
        </w:rPr>
        <w:t xml:space="preserve"> </w:t>
      </w:r>
      <w:r w:rsidR="00A756A8">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rPr>
        <w:t xml:space="preserve"> men</w:t>
      </w:r>
      <w:r w:rsidR="00AB5952">
        <w:rPr>
          <w:rFonts w:ascii="Times New Roman" w:eastAsia="Times New Roman" w:hAnsi="Times New Roman" w:cs="Times New Roman"/>
          <w:sz w:val="24"/>
          <w:szCs w:val="24"/>
          <w:lang w:val="en-US"/>
        </w:rPr>
        <w:t>ggaet</w:t>
      </w:r>
      <w:r>
        <w:rPr>
          <w:rFonts w:ascii="Times New Roman" w:eastAsia="Times New Roman" w:hAnsi="Times New Roman" w:cs="Times New Roman"/>
          <w:sz w:val="24"/>
          <w:szCs w:val="24"/>
        </w:rPr>
        <w:t xml:space="preserve"> </w:t>
      </w:r>
      <w:r w:rsidR="00AB5952">
        <w:rPr>
          <w:rFonts w:ascii="Times New Roman" w:eastAsia="Times New Roman" w:hAnsi="Times New Roman" w:cs="Times New Roman"/>
          <w:sz w:val="24"/>
          <w:szCs w:val="24"/>
          <w:lang w:val="en-US"/>
        </w:rPr>
        <w:t>serta</w:t>
      </w:r>
      <w:r>
        <w:rPr>
          <w:rFonts w:ascii="Times New Roman" w:eastAsia="Times New Roman" w:hAnsi="Times New Roman" w:cs="Times New Roman"/>
          <w:sz w:val="24"/>
          <w:szCs w:val="24"/>
        </w:rPr>
        <w:t xml:space="preserve"> mempertahankan pelanggan</w:t>
      </w:r>
      <w:r w:rsidR="00AB5952">
        <w:rPr>
          <w:rFonts w:ascii="Times New Roman" w:eastAsia="Times New Roman" w:hAnsi="Times New Roman" w:cs="Times New Roman"/>
          <w:sz w:val="24"/>
          <w:szCs w:val="24"/>
          <w:lang w:val="en-US"/>
        </w:rPr>
        <w:t xml:space="preserve"> lama</w:t>
      </w:r>
      <w:r>
        <w:rPr>
          <w:rFonts w:ascii="Times New Roman" w:eastAsia="Times New Roman" w:hAnsi="Times New Roman" w:cs="Times New Roman"/>
          <w:sz w:val="24"/>
          <w:szCs w:val="24"/>
        </w:rPr>
        <w:t>. Sehingga dari pernyataan tersebut, dapat disimpulkan bahwa kualitas layanan berpengaruh kepada kepuasan pelanggan dalam meningkatkan loyalitas pelanggan.</w:t>
      </w:r>
      <w:r w:rsidR="009B461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Loyalitas pelanggan dapat menetukan keberlangsungan usaha. Dengan</w:t>
      </w:r>
      <w:r w:rsidR="00AB5952">
        <w:rPr>
          <w:rFonts w:ascii="Times New Roman" w:eastAsia="Times New Roman" w:hAnsi="Times New Roman" w:cs="Times New Roman"/>
          <w:sz w:val="24"/>
          <w:szCs w:val="24"/>
          <w:lang w:val="en-US"/>
        </w:rPr>
        <w:t xml:space="preserve"> eksistensi</w:t>
      </w:r>
      <w:r>
        <w:rPr>
          <w:rFonts w:ascii="Times New Roman" w:eastAsia="Times New Roman" w:hAnsi="Times New Roman" w:cs="Times New Roman"/>
          <w:sz w:val="24"/>
          <w:szCs w:val="24"/>
        </w:rPr>
        <w:t xml:space="preserve"> sikap loyal dari </w:t>
      </w:r>
      <w:r w:rsidR="00AB5952">
        <w:rPr>
          <w:rFonts w:ascii="Times New Roman" w:eastAsia="Times New Roman" w:hAnsi="Times New Roman" w:cs="Times New Roman"/>
          <w:sz w:val="24"/>
          <w:szCs w:val="24"/>
          <w:lang w:val="en-US"/>
        </w:rPr>
        <w:t>konsumen</w:t>
      </w:r>
      <w:r>
        <w:rPr>
          <w:rFonts w:ascii="Times New Roman" w:eastAsia="Times New Roman" w:hAnsi="Times New Roman" w:cs="Times New Roman"/>
          <w:sz w:val="24"/>
          <w:szCs w:val="24"/>
        </w:rPr>
        <w:t xml:space="preserve"> terhadap produk maupun jasa, maka kegiatan pemasaran </w:t>
      </w:r>
      <w:r w:rsidR="00AB5952">
        <w:rPr>
          <w:rFonts w:ascii="Times New Roman" w:eastAsia="Times New Roman" w:hAnsi="Times New Roman" w:cs="Times New Roman"/>
          <w:sz w:val="24"/>
          <w:szCs w:val="24"/>
          <w:lang w:val="en-US"/>
        </w:rPr>
        <w:t>mampu</w:t>
      </w:r>
      <w:r>
        <w:rPr>
          <w:rFonts w:ascii="Times New Roman" w:eastAsia="Times New Roman" w:hAnsi="Times New Roman" w:cs="Times New Roman"/>
          <w:sz w:val="24"/>
          <w:szCs w:val="24"/>
        </w:rPr>
        <w:t xml:space="preserve"> menghasilkan be</w:t>
      </w:r>
      <w:r w:rsidR="00AB5952">
        <w:rPr>
          <w:rFonts w:ascii="Times New Roman" w:eastAsia="Times New Roman" w:hAnsi="Times New Roman" w:cs="Times New Roman"/>
          <w:sz w:val="24"/>
          <w:szCs w:val="24"/>
          <w:lang w:val="en-US"/>
        </w:rPr>
        <w:t>rbagai</w:t>
      </w:r>
      <w:r>
        <w:rPr>
          <w:rFonts w:ascii="Times New Roman" w:eastAsia="Times New Roman" w:hAnsi="Times New Roman" w:cs="Times New Roman"/>
          <w:sz w:val="24"/>
          <w:szCs w:val="24"/>
        </w:rPr>
        <w:t xml:space="preserve"> keuntungan.</w:t>
      </w:r>
    </w:p>
    <w:p w14:paraId="78FB2507" w14:textId="06684909" w:rsidR="00072A42" w:rsidRPr="00DD6D7C" w:rsidRDefault="005E489E">
      <w:pPr>
        <w:spacing w:after="0" w:line="240" w:lineRule="auto"/>
        <w:ind w:firstLine="720"/>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rPr>
        <w:t xml:space="preserve">Berdasarkan </w:t>
      </w:r>
      <w:r w:rsidR="00835DDD">
        <w:rPr>
          <w:rFonts w:ascii="Times New Roman" w:eastAsia="Times New Roman" w:hAnsi="Times New Roman" w:cs="Times New Roman"/>
          <w:sz w:val="24"/>
          <w:szCs w:val="24"/>
          <w:lang w:val="en-US"/>
        </w:rPr>
        <w:t xml:space="preserve">uraian </w:t>
      </w:r>
      <w:r>
        <w:rPr>
          <w:rFonts w:ascii="Times New Roman" w:eastAsia="Times New Roman" w:hAnsi="Times New Roman" w:cs="Times New Roman"/>
          <w:sz w:val="24"/>
          <w:szCs w:val="24"/>
        </w:rPr>
        <w:t>latar belakang tersebut, p</w:t>
      </w:r>
      <w:r w:rsidR="00DD6D7C">
        <w:rPr>
          <w:rFonts w:ascii="Times New Roman" w:eastAsia="Times New Roman" w:hAnsi="Times New Roman" w:cs="Times New Roman"/>
          <w:sz w:val="24"/>
          <w:szCs w:val="24"/>
          <w:lang w:val="en-US"/>
        </w:rPr>
        <w:t>eneliti</w:t>
      </w:r>
      <w:r>
        <w:rPr>
          <w:rFonts w:ascii="Times New Roman" w:eastAsia="Times New Roman" w:hAnsi="Times New Roman" w:cs="Times New Roman"/>
          <w:sz w:val="24"/>
          <w:szCs w:val="24"/>
        </w:rPr>
        <w:t xml:space="preserve"> </w:t>
      </w:r>
      <w:r w:rsidR="00835DDD">
        <w:rPr>
          <w:rFonts w:ascii="Times New Roman" w:eastAsia="Times New Roman" w:hAnsi="Times New Roman" w:cs="Times New Roman"/>
          <w:sz w:val="24"/>
          <w:szCs w:val="24"/>
          <w:lang w:val="en-US"/>
        </w:rPr>
        <w:t xml:space="preserve">mengkaji </w:t>
      </w:r>
      <w:r>
        <w:rPr>
          <w:rFonts w:ascii="Times New Roman" w:eastAsia="Times New Roman" w:hAnsi="Times New Roman" w:cs="Times New Roman"/>
          <w:sz w:val="24"/>
          <w:szCs w:val="24"/>
        </w:rPr>
        <w:t xml:space="preserve">pendekatan </w:t>
      </w:r>
      <w:r>
        <w:rPr>
          <w:rFonts w:ascii="Times New Roman" w:eastAsia="Times New Roman" w:hAnsi="Times New Roman" w:cs="Times New Roman"/>
          <w:i/>
          <w:sz w:val="24"/>
          <w:szCs w:val="24"/>
        </w:rPr>
        <w:t>relationship marketing</w:t>
      </w:r>
      <w:r>
        <w:rPr>
          <w:rFonts w:ascii="Times New Roman" w:eastAsia="Times New Roman" w:hAnsi="Times New Roman" w:cs="Times New Roman"/>
          <w:sz w:val="24"/>
          <w:szCs w:val="24"/>
        </w:rPr>
        <w:t xml:space="preserve"> sebagai salah satu strategi pemasaran yang dilakukan Cie-Cie Snack. Tujuan yang </w:t>
      </w:r>
      <w:r w:rsidR="00835DDD">
        <w:rPr>
          <w:rFonts w:ascii="Times New Roman" w:eastAsia="Times New Roman" w:hAnsi="Times New Roman" w:cs="Times New Roman"/>
          <w:sz w:val="24"/>
          <w:szCs w:val="24"/>
          <w:lang w:val="en-US"/>
        </w:rPr>
        <w:t>hendak</w:t>
      </w:r>
      <w:r>
        <w:rPr>
          <w:rFonts w:ascii="Times New Roman" w:eastAsia="Times New Roman" w:hAnsi="Times New Roman" w:cs="Times New Roman"/>
          <w:sz w:val="24"/>
          <w:szCs w:val="24"/>
        </w:rPr>
        <w:t xml:space="preserve"> di</w:t>
      </w:r>
      <w:r w:rsidR="00315BB4">
        <w:rPr>
          <w:rFonts w:ascii="Times New Roman" w:eastAsia="Times New Roman" w:hAnsi="Times New Roman" w:cs="Times New Roman"/>
          <w:sz w:val="24"/>
          <w:szCs w:val="24"/>
          <w:lang w:val="en-US"/>
        </w:rPr>
        <w:t>raih</w:t>
      </w:r>
      <w:r>
        <w:rPr>
          <w:rFonts w:ascii="Times New Roman" w:eastAsia="Times New Roman" w:hAnsi="Times New Roman" w:cs="Times New Roman"/>
          <w:sz w:val="24"/>
          <w:szCs w:val="24"/>
        </w:rPr>
        <w:t xml:space="preserve"> penelitian ini dapat di</w:t>
      </w:r>
      <w:r w:rsidR="00315BB4">
        <w:rPr>
          <w:rFonts w:ascii="Times New Roman" w:eastAsia="Times New Roman" w:hAnsi="Times New Roman" w:cs="Times New Roman"/>
          <w:sz w:val="24"/>
          <w:szCs w:val="24"/>
          <w:lang w:val="en-US"/>
        </w:rPr>
        <w:t>interpretasikan adalah</w:t>
      </w:r>
      <w:r>
        <w:rPr>
          <w:rFonts w:ascii="Times New Roman" w:eastAsia="Times New Roman" w:hAnsi="Times New Roman" w:cs="Times New Roman"/>
          <w:sz w:val="24"/>
          <w:szCs w:val="24"/>
        </w:rPr>
        <w:t xml:space="preserve"> sebagai berikut: (1) Untuk me</w:t>
      </w:r>
      <w:r w:rsidR="00315BB4">
        <w:rPr>
          <w:rFonts w:ascii="Times New Roman" w:eastAsia="Times New Roman" w:hAnsi="Times New Roman" w:cs="Times New Roman"/>
          <w:sz w:val="24"/>
          <w:szCs w:val="24"/>
          <w:lang w:val="en-US"/>
        </w:rPr>
        <w:t>mahami</w:t>
      </w:r>
      <w:r>
        <w:rPr>
          <w:rFonts w:ascii="Times New Roman" w:eastAsia="Times New Roman" w:hAnsi="Times New Roman" w:cs="Times New Roman"/>
          <w:sz w:val="24"/>
          <w:szCs w:val="24"/>
        </w:rPr>
        <w:t xml:space="preserve"> pengaruh </w:t>
      </w:r>
      <w:r>
        <w:rPr>
          <w:rFonts w:ascii="Times New Roman" w:eastAsia="Times New Roman" w:hAnsi="Times New Roman" w:cs="Times New Roman"/>
          <w:i/>
          <w:sz w:val="24"/>
          <w:szCs w:val="24"/>
        </w:rPr>
        <w:t>relationship marketing</w:t>
      </w:r>
      <w:r>
        <w:rPr>
          <w:rFonts w:ascii="Times New Roman" w:eastAsia="Times New Roman" w:hAnsi="Times New Roman" w:cs="Times New Roman"/>
          <w:sz w:val="24"/>
          <w:szCs w:val="24"/>
        </w:rPr>
        <w:t xml:space="preserve"> terhadap loyalitas pelanggan pada Cie-Cie Snack,</w:t>
      </w:r>
      <w:r w:rsidR="00DD6D7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(2) Untuk mengeta</w:t>
      </w:r>
      <w:r w:rsidR="00315BB4">
        <w:rPr>
          <w:rFonts w:ascii="Times New Roman" w:eastAsia="Times New Roman" w:hAnsi="Times New Roman" w:cs="Times New Roman"/>
          <w:sz w:val="24"/>
          <w:szCs w:val="24"/>
          <w:lang w:val="en-US"/>
        </w:rPr>
        <w:t>hui</w:t>
      </w:r>
      <w:r>
        <w:rPr>
          <w:rFonts w:ascii="Times New Roman" w:eastAsia="Times New Roman" w:hAnsi="Times New Roman" w:cs="Times New Roman"/>
          <w:sz w:val="24"/>
          <w:szCs w:val="24"/>
        </w:rPr>
        <w:t xml:space="preserve"> </w:t>
      </w:r>
      <w:r w:rsidR="00315BB4">
        <w:rPr>
          <w:rFonts w:ascii="Times New Roman" w:eastAsia="Times New Roman" w:hAnsi="Times New Roman" w:cs="Times New Roman"/>
          <w:sz w:val="24"/>
          <w:szCs w:val="24"/>
          <w:lang w:val="en-US"/>
        </w:rPr>
        <w:t xml:space="preserve">impresi </w:t>
      </w:r>
      <w:r>
        <w:rPr>
          <w:rFonts w:ascii="Times New Roman" w:eastAsia="Times New Roman" w:hAnsi="Times New Roman" w:cs="Times New Roman"/>
          <w:sz w:val="24"/>
          <w:szCs w:val="24"/>
        </w:rPr>
        <w:t xml:space="preserve">kualitas </w:t>
      </w:r>
      <w:r w:rsidR="00315BB4">
        <w:rPr>
          <w:rFonts w:ascii="Times New Roman" w:eastAsia="Times New Roman" w:hAnsi="Times New Roman" w:cs="Times New Roman"/>
          <w:sz w:val="24"/>
          <w:szCs w:val="24"/>
          <w:lang w:val="en-US"/>
        </w:rPr>
        <w:t>pe</w:t>
      </w:r>
      <w:r>
        <w:rPr>
          <w:rFonts w:ascii="Times New Roman" w:eastAsia="Times New Roman" w:hAnsi="Times New Roman" w:cs="Times New Roman"/>
          <w:sz w:val="24"/>
          <w:szCs w:val="24"/>
        </w:rPr>
        <w:t>layanan terhadap</w:t>
      </w:r>
      <w:r w:rsidR="00315BB4">
        <w:rPr>
          <w:rFonts w:ascii="Times New Roman" w:eastAsia="Times New Roman" w:hAnsi="Times New Roman" w:cs="Times New Roman"/>
          <w:sz w:val="24"/>
          <w:szCs w:val="24"/>
          <w:lang w:val="en-US"/>
        </w:rPr>
        <w:t xml:space="preserve"> penentuan</w:t>
      </w:r>
      <w:r>
        <w:rPr>
          <w:rFonts w:ascii="Times New Roman" w:eastAsia="Times New Roman" w:hAnsi="Times New Roman" w:cs="Times New Roman"/>
          <w:sz w:val="24"/>
          <w:szCs w:val="24"/>
        </w:rPr>
        <w:t xml:space="preserve"> loyalitas pelanggan </w:t>
      </w:r>
      <w:r w:rsidR="00315BB4">
        <w:rPr>
          <w:rFonts w:ascii="Times New Roman" w:eastAsia="Times New Roman" w:hAnsi="Times New Roman" w:cs="Times New Roman"/>
          <w:sz w:val="24"/>
          <w:szCs w:val="24"/>
          <w:lang w:val="en-US"/>
        </w:rPr>
        <w:t>terhadap</w:t>
      </w:r>
      <w:r>
        <w:rPr>
          <w:rFonts w:ascii="Times New Roman" w:eastAsia="Times New Roman" w:hAnsi="Times New Roman" w:cs="Times New Roman"/>
          <w:sz w:val="24"/>
          <w:szCs w:val="24"/>
        </w:rPr>
        <w:t xml:space="preserve"> Cie-Cie Snack</w:t>
      </w:r>
      <w:r w:rsidR="00DD6D7C">
        <w:rPr>
          <w:rFonts w:ascii="Times New Roman" w:eastAsia="Times New Roman" w:hAnsi="Times New Roman" w:cs="Times New Roman"/>
          <w:sz w:val="24"/>
          <w:szCs w:val="24"/>
          <w:lang w:val="en-US"/>
        </w:rPr>
        <w:t>, dan (3) Untuk me</w:t>
      </w:r>
      <w:r w:rsidR="00315BB4">
        <w:rPr>
          <w:rFonts w:ascii="Times New Roman" w:eastAsia="Times New Roman" w:hAnsi="Times New Roman" w:cs="Times New Roman"/>
          <w:sz w:val="24"/>
          <w:szCs w:val="24"/>
          <w:lang w:val="en-US"/>
        </w:rPr>
        <w:t>mahami</w:t>
      </w:r>
      <w:r w:rsidR="00DD6D7C">
        <w:rPr>
          <w:rFonts w:ascii="Times New Roman" w:eastAsia="Times New Roman" w:hAnsi="Times New Roman" w:cs="Times New Roman"/>
          <w:sz w:val="24"/>
          <w:szCs w:val="24"/>
          <w:lang w:val="en-US"/>
        </w:rPr>
        <w:t xml:space="preserve"> </w:t>
      </w:r>
      <w:r w:rsidR="00315BB4">
        <w:rPr>
          <w:rFonts w:ascii="Times New Roman" w:eastAsia="Times New Roman" w:hAnsi="Times New Roman" w:cs="Times New Roman"/>
          <w:sz w:val="24"/>
          <w:szCs w:val="24"/>
          <w:lang w:val="en-US"/>
        </w:rPr>
        <w:t>keber</w:t>
      </w:r>
      <w:r w:rsidR="00DD6D7C">
        <w:rPr>
          <w:rFonts w:ascii="Times New Roman" w:eastAsia="Times New Roman" w:hAnsi="Times New Roman" w:cs="Times New Roman"/>
          <w:sz w:val="24"/>
          <w:szCs w:val="24"/>
          <w:lang w:val="en-US"/>
        </w:rPr>
        <w:t>pengaruh</w:t>
      </w:r>
      <w:r w:rsidR="00315BB4">
        <w:rPr>
          <w:rFonts w:ascii="Times New Roman" w:eastAsia="Times New Roman" w:hAnsi="Times New Roman" w:cs="Times New Roman"/>
          <w:sz w:val="24"/>
          <w:szCs w:val="24"/>
          <w:lang w:val="en-US"/>
        </w:rPr>
        <w:t>an</w:t>
      </w:r>
      <w:r w:rsidR="00DD6D7C">
        <w:rPr>
          <w:rFonts w:ascii="Times New Roman" w:eastAsia="Times New Roman" w:hAnsi="Times New Roman" w:cs="Times New Roman"/>
          <w:sz w:val="24"/>
          <w:szCs w:val="24"/>
          <w:lang w:val="en-US"/>
        </w:rPr>
        <w:t xml:space="preserve"> dari kepuasan pelanggan </w:t>
      </w:r>
      <w:r w:rsidR="00315BB4">
        <w:rPr>
          <w:rFonts w:ascii="Times New Roman" w:eastAsia="Times New Roman" w:hAnsi="Times New Roman" w:cs="Times New Roman"/>
          <w:sz w:val="24"/>
          <w:szCs w:val="24"/>
          <w:lang w:val="en-US"/>
        </w:rPr>
        <w:t xml:space="preserve">atas </w:t>
      </w:r>
      <w:r w:rsidR="00DD6D7C">
        <w:rPr>
          <w:rFonts w:ascii="Times New Roman" w:eastAsia="Times New Roman" w:hAnsi="Times New Roman" w:cs="Times New Roman"/>
          <w:sz w:val="24"/>
          <w:szCs w:val="24"/>
          <w:lang w:val="en-US"/>
        </w:rPr>
        <w:t>loyalitas pelanggan pada Cie-Cie Snack.</w:t>
      </w:r>
    </w:p>
    <w:p w14:paraId="55C874C1" w14:textId="77777777" w:rsidR="00072A42" w:rsidRDefault="00072A42">
      <w:pPr>
        <w:spacing w:after="0" w:line="240" w:lineRule="auto"/>
        <w:jc w:val="both"/>
        <w:rPr>
          <w:rFonts w:ascii="Times New Roman" w:eastAsia="Times New Roman" w:hAnsi="Times New Roman" w:cs="Times New Roman"/>
          <w:sz w:val="24"/>
          <w:szCs w:val="24"/>
        </w:rPr>
      </w:pPr>
    </w:p>
    <w:p w14:paraId="0633E9A8" w14:textId="46F907B4" w:rsidR="00072A42" w:rsidRPr="00B81E61" w:rsidRDefault="00B81E61">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KAJIAN TEORI</w:t>
      </w:r>
    </w:p>
    <w:p w14:paraId="2042B9E4" w14:textId="1CB25109" w:rsidR="00072A42" w:rsidRDefault="005E48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Pemasaran</w:t>
      </w:r>
    </w:p>
    <w:p w14:paraId="3AE22C8E" w14:textId="4E41A964" w:rsidR="00072A42" w:rsidRDefault="005E48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Pemasaran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merupakan kegiatan strategis bisnis yang disusun </w:t>
      </w:r>
      <w:r w:rsidR="002E41DF">
        <w:rPr>
          <w:rFonts w:ascii="Times New Roman" w:eastAsia="Times New Roman" w:hAnsi="Times New Roman" w:cs="Times New Roman"/>
          <w:sz w:val="24"/>
          <w:szCs w:val="24"/>
          <w:lang w:val="en-US"/>
        </w:rPr>
        <w:t xml:space="preserve">sebagai penentu </w:t>
      </w:r>
      <w:r>
        <w:rPr>
          <w:rFonts w:ascii="Times New Roman" w:eastAsia="Times New Roman" w:hAnsi="Times New Roman" w:cs="Times New Roman"/>
          <w:sz w:val="24"/>
          <w:szCs w:val="24"/>
        </w:rPr>
        <w:t xml:space="preserve">harga pasar, </w:t>
      </w:r>
      <w:r w:rsidR="002E41DF">
        <w:rPr>
          <w:rFonts w:ascii="Times New Roman" w:eastAsia="Times New Roman" w:hAnsi="Times New Roman" w:cs="Times New Roman"/>
          <w:sz w:val="24"/>
          <w:szCs w:val="24"/>
          <w:lang w:val="en-US"/>
        </w:rPr>
        <w:t xml:space="preserve">kegiatan </w:t>
      </w:r>
      <w:r>
        <w:rPr>
          <w:rFonts w:ascii="Times New Roman" w:eastAsia="Times New Roman" w:hAnsi="Times New Roman" w:cs="Times New Roman"/>
          <w:sz w:val="24"/>
          <w:szCs w:val="24"/>
        </w:rPr>
        <w:t xml:space="preserve">promosikan produk atau layanan jasa, hingga </w:t>
      </w:r>
      <w:r w:rsidR="002E41DF">
        <w:rPr>
          <w:rFonts w:ascii="Times New Roman" w:eastAsia="Times New Roman" w:hAnsi="Times New Roman" w:cs="Times New Roman"/>
          <w:sz w:val="24"/>
          <w:szCs w:val="24"/>
          <w:lang w:val="en-US"/>
        </w:rPr>
        <w:t>penentuan</w:t>
      </w:r>
      <w:r>
        <w:rPr>
          <w:rFonts w:ascii="Times New Roman" w:eastAsia="Times New Roman" w:hAnsi="Times New Roman" w:cs="Times New Roman"/>
          <w:sz w:val="24"/>
          <w:szCs w:val="24"/>
        </w:rPr>
        <w:t xml:space="preserve"> target pasar sebagaimana tujuan perusahaan. Pemasaran atau </w:t>
      </w:r>
      <w:r>
        <w:rPr>
          <w:rFonts w:ascii="Times New Roman" w:eastAsia="Times New Roman" w:hAnsi="Times New Roman" w:cs="Times New Roman"/>
          <w:i/>
          <w:sz w:val="24"/>
          <w:szCs w:val="24"/>
        </w:rPr>
        <w:t>marketing</w:t>
      </w:r>
      <w:r>
        <w:rPr>
          <w:rFonts w:ascii="Times New Roman" w:eastAsia="Times New Roman" w:hAnsi="Times New Roman" w:cs="Times New Roman"/>
          <w:sz w:val="24"/>
          <w:szCs w:val="24"/>
        </w:rPr>
        <w:t xml:space="preserve"> memiliki banyak pendefinisian,</w:t>
      </w:r>
      <w:r w:rsidR="00315BB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Kotler </w:t>
      </w:r>
      <w:r w:rsidR="00746CC3">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rPr>
        <w:t xml:space="preserve"> Keller (2016) </w:t>
      </w:r>
      <w:r w:rsidR="00315BB4">
        <w:rPr>
          <w:rFonts w:ascii="Times New Roman" w:eastAsia="Times New Roman" w:hAnsi="Times New Roman" w:cs="Times New Roman"/>
          <w:sz w:val="24"/>
          <w:szCs w:val="24"/>
          <w:lang w:val="en-US"/>
        </w:rPr>
        <w:t>misalnya, memberikan pendefinisian</w:t>
      </w:r>
      <w:r>
        <w:rPr>
          <w:rFonts w:ascii="Times New Roman" w:eastAsia="Times New Roman" w:hAnsi="Times New Roman" w:cs="Times New Roman"/>
          <w:sz w:val="24"/>
          <w:szCs w:val="24"/>
        </w:rPr>
        <w:t xml:space="preserve"> pemasaran sebagai berikut: “</w:t>
      </w:r>
      <w:r>
        <w:rPr>
          <w:rFonts w:ascii="Times New Roman" w:eastAsia="Times New Roman" w:hAnsi="Times New Roman" w:cs="Times New Roman"/>
          <w:i/>
          <w:sz w:val="24"/>
          <w:szCs w:val="24"/>
        </w:rPr>
        <w:t>Marketing is a societal process by which individuals and group obtain what they need and want through creating, offering, and freely exchanging products and services of value with others</w:t>
      </w:r>
      <w:r>
        <w:rPr>
          <w:rFonts w:ascii="Times New Roman" w:eastAsia="Times New Roman" w:hAnsi="Times New Roman" w:cs="Times New Roman"/>
          <w:sz w:val="24"/>
          <w:szCs w:val="24"/>
        </w:rPr>
        <w:t xml:space="preserve">”. Berbeda dari pendefinisian tersebut, menurut </w:t>
      </w:r>
      <w:r>
        <w:rPr>
          <w:rFonts w:ascii="Times New Roman" w:eastAsia="Times New Roman" w:hAnsi="Times New Roman" w:cs="Times New Roman"/>
          <w:i/>
          <w:sz w:val="24"/>
          <w:szCs w:val="24"/>
        </w:rPr>
        <w:t>American Marketing Association</w:t>
      </w:r>
      <w:r>
        <w:rPr>
          <w:rFonts w:ascii="Times New Roman" w:eastAsia="Times New Roman" w:hAnsi="Times New Roman" w:cs="Times New Roman"/>
          <w:sz w:val="24"/>
          <w:szCs w:val="24"/>
        </w:rPr>
        <w:t xml:space="preserve"> (AMA)</w:t>
      </w:r>
      <w:r w:rsidR="00A52CB4">
        <w:rPr>
          <w:rFonts w:ascii="Times New Roman" w:eastAsia="Times New Roman" w:hAnsi="Times New Roman" w:cs="Times New Roman"/>
          <w:sz w:val="24"/>
          <w:szCs w:val="24"/>
          <w:lang w:val="en-US"/>
        </w:rPr>
        <w:t xml:space="preserve"> p</w:t>
      </w:r>
      <w:r>
        <w:rPr>
          <w:rFonts w:ascii="Times New Roman" w:eastAsia="Times New Roman" w:hAnsi="Times New Roman" w:cs="Times New Roman"/>
          <w:sz w:val="24"/>
          <w:szCs w:val="24"/>
        </w:rPr>
        <w:t xml:space="preserve">emasaran </w:t>
      </w:r>
      <w:r w:rsidR="00A52CB4">
        <w:rPr>
          <w:rFonts w:ascii="Times New Roman" w:eastAsia="Times New Roman" w:hAnsi="Times New Roman" w:cs="Times New Roman"/>
          <w:sz w:val="24"/>
          <w:szCs w:val="24"/>
          <w:lang w:val="en-US"/>
        </w:rPr>
        <w:t>merupakan</w:t>
      </w:r>
      <w:r>
        <w:rPr>
          <w:rFonts w:ascii="Times New Roman" w:eastAsia="Times New Roman" w:hAnsi="Times New Roman" w:cs="Times New Roman"/>
          <w:sz w:val="24"/>
          <w:szCs w:val="24"/>
        </w:rPr>
        <w:t xml:space="preserve"> </w:t>
      </w:r>
      <w:r w:rsidR="00A52CB4">
        <w:rPr>
          <w:rFonts w:ascii="Times New Roman" w:eastAsia="Times New Roman" w:hAnsi="Times New Roman" w:cs="Times New Roman"/>
          <w:sz w:val="24"/>
          <w:szCs w:val="24"/>
          <w:lang w:val="en-US"/>
        </w:rPr>
        <w:t>kegiatan</w:t>
      </w:r>
      <w:r>
        <w:rPr>
          <w:rFonts w:ascii="Times New Roman" w:eastAsia="Times New Roman" w:hAnsi="Times New Roman" w:cs="Times New Roman"/>
          <w:sz w:val="24"/>
          <w:szCs w:val="24"/>
        </w:rPr>
        <w:t xml:space="preserve">, serangkaian </w:t>
      </w:r>
      <w:r w:rsidR="00A52CB4">
        <w:rPr>
          <w:rFonts w:ascii="Times New Roman" w:eastAsia="Times New Roman" w:hAnsi="Times New Roman" w:cs="Times New Roman"/>
          <w:sz w:val="24"/>
          <w:szCs w:val="24"/>
          <w:lang w:val="en-US"/>
        </w:rPr>
        <w:t xml:space="preserve">pranata </w:t>
      </w:r>
      <w:r>
        <w:rPr>
          <w:rFonts w:ascii="Times New Roman" w:eastAsia="Times New Roman" w:hAnsi="Times New Roman" w:cs="Times New Roman"/>
          <w:sz w:val="24"/>
          <w:szCs w:val="24"/>
        </w:rPr>
        <w:t xml:space="preserve">dan </w:t>
      </w:r>
      <w:r w:rsidR="00A52CB4">
        <w:rPr>
          <w:rFonts w:ascii="Times New Roman" w:eastAsia="Times New Roman" w:hAnsi="Times New Roman" w:cs="Times New Roman"/>
          <w:sz w:val="24"/>
          <w:szCs w:val="24"/>
          <w:lang w:val="en-US"/>
        </w:rPr>
        <w:t xml:space="preserve">juga </w:t>
      </w:r>
      <w:r>
        <w:rPr>
          <w:rFonts w:ascii="Times New Roman" w:eastAsia="Times New Roman" w:hAnsi="Times New Roman" w:cs="Times New Roman"/>
          <w:sz w:val="24"/>
          <w:szCs w:val="24"/>
        </w:rPr>
        <w:t xml:space="preserve">proses </w:t>
      </w:r>
      <w:r w:rsidR="00A52CB4">
        <w:rPr>
          <w:rFonts w:ascii="Times New Roman" w:eastAsia="Times New Roman" w:hAnsi="Times New Roman" w:cs="Times New Roman"/>
          <w:sz w:val="24"/>
          <w:szCs w:val="24"/>
          <w:lang w:val="en-US"/>
        </w:rPr>
        <w:t>pen</w:t>
      </w:r>
      <w:r>
        <w:rPr>
          <w:rFonts w:ascii="Times New Roman" w:eastAsia="Times New Roman" w:hAnsi="Times New Roman" w:cs="Times New Roman"/>
          <w:sz w:val="24"/>
          <w:szCs w:val="24"/>
        </w:rPr>
        <w:t xml:space="preserve">ciptaan, </w:t>
      </w:r>
      <w:r w:rsidR="00A52CB4">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 xml:space="preserve">engkomunikasian, </w:t>
      </w:r>
      <w:r w:rsidR="00A52CB4">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enyampaian, dan pertukarkan tawaran (</w:t>
      </w:r>
      <w:r>
        <w:rPr>
          <w:rFonts w:ascii="Times New Roman" w:eastAsia="Times New Roman" w:hAnsi="Times New Roman" w:cs="Times New Roman"/>
          <w:i/>
          <w:sz w:val="24"/>
          <w:szCs w:val="24"/>
        </w:rPr>
        <w:t>offering</w:t>
      </w:r>
      <w:r>
        <w:rPr>
          <w:rFonts w:ascii="Times New Roman" w:eastAsia="Times New Roman" w:hAnsi="Times New Roman" w:cs="Times New Roman"/>
          <w:sz w:val="24"/>
          <w:szCs w:val="24"/>
        </w:rPr>
        <w:t>) yang be</w:t>
      </w:r>
      <w:r w:rsidR="00A52CB4">
        <w:rPr>
          <w:rFonts w:ascii="Times New Roman" w:eastAsia="Times New Roman" w:hAnsi="Times New Roman" w:cs="Times New Roman"/>
          <w:sz w:val="24"/>
          <w:szCs w:val="24"/>
          <w:lang w:val="en-US"/>
        </w:rPr>
        <w:t>rmakna</w:t>
      </w:r>
      <w:r>
        <w:rPr>
          <w:rFonts w:ascii="Times New Roman" w:eastAsia="Times New Roman" w:hAnsi="Times New Roman" w:cs="Times New Roman"/>
          <w:sz w:val="24"/>
          <w:szCs w:val="24"/>
        </w:rPr>
        <w:t xml:space="preserve"> </w:t>
      </w:r>
      <w:r w:rsidR="00A52CB4">
        <w:rPr>
          <w:rFonts w:ascii="Times New Roman" w:eastAsia="Times New Roman" w:hAnsi="Times New Roman" w:cs="Times New Roman"/>
          <w:sz w:val="24"/>
          <w:szCs w:val="24"/>
          <w:lang w:val="en-US"/>
        </w:rPr>
        <w:t xml:space="preserve">terhadap </w:t>
      </w:r>
      <w:r>
        <w:rPr>
          <w:rFonts w:ascii="Times New Roman" w:eastAsia="Times New Roman" w:hAnsi="Times New Roman" w:cs="Times New Roman"/>
          <w:sz w:val="24"/>
          <w:szCs w:val="24"/>
        </w:rPr>
        <w:t>pe</w:t>
      </w:r>
      <w:r w:rsidR="00A52CB4">
        <w:rPr>
          <w:rFonts w:ascii="Times New Roman" w:eastAsia="Times New Roman" w:hAnsi="Times New Roman" w:cs="Times New Roman"/>
          <w:sz w:val="24"/>
          <w:szCs w:val="24"/>
          <w:lang w:val="en-US"/>
        </w:rPr>
        <w:t>ngguna</w:t>
      </w:r>
      <w:r>
        <w:rPr>
          <w:rFonts w:ascii="Times New Roman" w:eastAsia="Times New Roman" w:hAnsi="Times New Roman" w:cs="Times New Roman"/>
          <w:sz w:val="24"/>
          <w:szCs w:val="24"/>
        </w:rPr>
        <w:t xml:space="preserve">, klien, </w:t>
      </w:r>
      <w:r w:rsidR="00A52CB4">
        <w:rPr>
          <w:rFonts w:ascii="Times New Roman" w:eastAsia="Times New Roman" w:hAnsi="Times New Roman" w:cs="Times New Roman"/>
          <w:sz w:val="24"/>
          <w:szCs w:val="24"/>
          <w:lang w:val="en-US"/>
        </w:rPr>
        <w:t>kolaborator</w:t>
      </w:r>
      <w:r>
        <w:rPr>
          <w:rFonts w:ascii="Times New Roman" w:eastAsia="Times New Roman" w:hAnsi="Times New Roman" w:cs="Times New Roman"/>
          <w:sz w:val="24"/>
          <w:szCs w:val="24"/>
        </w:rPr>
        <w:t xml:space="preserve"> dan masyarakat</w:t>
      </w:r>
      <w:r w:rsidR="00A52CB4">
        <w:rPr>
          <w:rFonts w:ascii="Times New Roman" w:eastAsia="Times New Roman" w:hAnsi="Times New Roman" w:cs="Times New Roman"/>
          <w:sz w:val="24"/>
          <w:szCs w:val="24"/>
          <w:lang w:val="en-US"/>
        </w:rPr>
        <w:t xml:space="preserve"> secara</w:t>
      </w:r>
      <w:r>
        <w:rPr>
          <w:rFonts w:ascii="Times New Roman" w:eastAsia="Times New Roman" w:hAnsi="Times New Roman" w:cs="Times New Roman"/>
          <w:sz w:val="24"/>
          <w:szCs w:val="24"/>
        </w:rPr>
        <w:t xml:space="preserve"> umum</w:t>
      </w:r>
      <w:r w:rsidR="00A52CB4">
        <w:rPr>
          <w:rFonts w:ascii="Times New Roman" w:eastAsia="Times New Roman" w:hAnsi="Times New Roman" w:cs="Times New Roman"/>
          <w:sz w:val="24"/>
          <w:szCs w:val="24"/>
          <w:lang w:val="en-US"/>
        </w:rPr>
        <w:t xml:space="preserve"> (Tjiptono, 2019)</w:t>
      </w:r>
      <w:r>
        <w:rPr>
          <w:rFonts w:ascii="Times New Roman" w:eastAsia="Times New Roman" w:hAnsi="Times New Roman" w:cs="Times New Roman"/>
          <w:sz w:val="24"/>
          <w:szCs w:val="24"/>
        </w:rPr>
        <w:t xml:space="preserve">. Dari definisi tersebut dapat disimpulkan bahwa pemasaran </w:t>
      </w:r>
      <w:r w:rsidR="00A756A8">
        <w:rPr>
          <w:rFonts w:ascii="Times New Roman" w:eastAsia="Times New Roman" w:hAnsi="Times New Roman" w:cs="Times New Roman"/>
          <w:sz w:val="24"/>
          <w:szCs w:val="24"/>
          <w:lang w:val="en-US"/>
        </w:rPr>
        <w:t>merupakan</w:t>
      </w:r>
      <w:r>
        <w:rPr>
          <w:rFonts w:ascii="Times New Roman" w:eastAsia="Times New Roman" w:hAnsi="Times New Roman" w:cs="Times New Roman"/>
          <w:sz w:val="24"/>
          <w:szCs w:val="24"/>
        </w:rPr>
        <w:t xml:space="preserve"> proses</w:t>
      </w:r>
      <w:r w:rsidR="00B74212">
        <w:rPr>
          <w:rFonts w:ascii="Times New Roman" w:eastAsia="Times New Roman" w:hAnsi="Times New Roman" w:cs="Times New Roman"/>
          <w:sz w:val="24"/>
          <w:szCs w:val="24"/>
          <w:lang w:val="en-US"/>
        </w:rPr>
        <w:t xml:space="preserve"> yang di</w:t>
      </w:r>
      <w:r w:rsidR="00A52CB4">
        <w:rPr>
          <w:rFonts w:ascii="Times New Roman" w:eastAsia="Times New Roman" w:hAnsi="Times New Roman" w:cs="Times New Roman"/>
          <w:sz w:val="24"/>
          <w:szCs w:val="24"/>
          <w:lang w:val="en-US"/>
        </w:rPr>
        <w:t>awal</w:t>
      </w:r>
      <w:r w:rsidR="00B74212">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w:t>
      </w:r>
      <w:r w:rsidR="002E41DF">
        <w:rPr>
          <w:rFonts w:ascii="Times New Roman" w:eastAsia="Times New Roman" w:hAnsi="Times New Roman" w:cs="Times New Roman"/>
          <w:sz w:val="24"/>
          <w:szCs w:val="24"/>
          <w:lang w:val="en-US"/>
        </w:rPr>
        <w:t xml:space="preserve">dari </w:t>
      </w:r>
      <w:r>
        <w:rPr>
          <w:rFonts w:ascii="Times New Roman" w:eastAsia="Times New Roman" w:hAnsi="Times New Roman" w:cs="Times New Roman"/>
          <w:sz w:val="24"/>
          <w:szCs w:val="24"/>
        </w:rPr>
        <w:t xml:space="preserve">merencanakan hingga </w:t>
      </w:r>
      <w:r w:rsidR="00A52CB4">
        <w:rPr>
          <w:rFonts w:ascii="Times New Roman" w:eastAsia="Times New Roman" w:hAnsi="Times New Roman" w:cs="Times New Roman"/>
          <w:sz w:val="24"/>
          <w:szCs w:val="24"/>
          <w:lang w:val="en-US"/>
        </w:rPr>
        <w:t xml:space="preserve">akhirnya </w:t>
      </w:r>
      <w:r>
        <w:rPr>
          <w:rFonts w:ascii="Times New Roman" w:eastAsia="Times New Roman" w:hAnsi="Times New Roman" w:cs="Times New Roman"/>
          <w:sz w:val="24"/>
          <w:szCs w:val="24"/>
        </w:rPr>
        <w:t>mendistribusikan barang ataupun jasa sesuai kebutuhan konsumen sehingga terjadinya aktivitas transaksional antara produsen dan konsumen.</w:t>
      </w:r>
    </w:p>
    <w:p w14:paraId="11D41D6E" w14:textId="3FA86B9E"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Sejatinya, tujuan pemasaran adalah menyediakan produk maupun jasa yang dibutuhkan pasar sehingga memenuhi kepuasan konsumen. Seperti yang diungkapkan oleh Kotler </w:t>
      </w:r>
      <w:r w:rsidR="00F53089">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rPr>
        <w:t xml:space="preserve"> Keller (2016), “Marketing is about identifying and meeting human and social needs, one of the shortest good definitions of marketing is meeting needs profitably.” </w:t>
      </w:r>
      <w:r w:rsidR="00A52CB4">
        <w:rPr>
          <w:rFonts w:ascii="Times New Roman" w:eastAsia="Times New Roman" w:hAnsi="Times New Roman" w:cs="Times New Roman"/>
          <w:sz w:val="24"/>
          <w:szCs w:val="24"/>
          <w:lang w:val="en-US"/>
        </w:rPr>
        <w:t>Yang bermaksud p</w:t>
      </w:r>
      <w:r>
        <w:rPr>
          <w:rFonts w:ascii="Times New Roman" w:eastAsia="Times New Roman" w:hAnsi="Times New Roman" w:cs="Times New Roman"/>
          <w:sz w:val="24"/>
          <w:szCs w:val="24"/>
        </w:rPr>
        <w:t>emasaran</w:t>
      </w:r>
      <w:r w:rsidR="002E41DF">
        <w:rPr>
          <w:rFonts w:ascii="Times New Roman" w:eastAsia="Times New Roman" w:hAnsi="Times New Roman" w:cs="Times New Roman"/>
          <w:sz w:val="24"/>
          <w:szCs w:val="24"/>
          <w:lang w:val="en-US"/>
        </w:rPr>
        <w:t xml:space="preserve"> ialah</w:t>
      </w:r>
      <w:r>
        <w:rPr>
          <w:rFonts w:ascii="Times New Roman" w:eastAsia="Times New Roman" w:hAnsi="Times New Roman" w:cs="Times New Roman"/>
          <w:sz w:val="24"/>
          <w:szCs w:val="24"/>
        </w:rPr>
        <w:t xml:space="preserve"> tentang menganalisis dan mengidentifikasi pasar serta me</w:t>
      </w:r>
      <w:r w:rsidR="00A52CB4">
        <w:rPr>
          <w:rFonts w:ascii="Times New Roman" w:eastAsia="Times New Roman" w:hAnsi="Times New Roman" w:cs="Times New Roman"/>
          <w:sz w:val="24"/>
          <w:szCs w:val="24"/>
          <w:lang w:val="en-US"/>
        </w:rPr>
        <w:t>ncukup</w:t>
      </w:r>
      <w:r>
        <w:rPr>
          <w:rFonts w:ascii="Times New Roman" w:eastAsia="Times New Roman" w:hAnsi="Times New Roman" w:cs="Times New Roman"/>
          <w:sz w:val="24"/>
          <w:szCs w:val="24"/>
        </w:rPr>
        <w:t xml:space="preserve">i </w:t>
      </w:r>
      <w:r w:rsidR="002E41DF">
        <w:rPr>
          <w:rFonts w:ascii="Times New Roman" w:eastAsia="Times New Roman" w:hAnsi="Times New Roman" w:cs="Times New Roman"/>
          <w:sz w:val="24"/>
          <w:szCs w:val="24"/>
          <w:lang w:val="en-US"/>
        </w:rPr>
        <w:t xml:space="preserve">keinginan dan </w:t>
      </w:r>
      <w:r>
        <w:rPr>
          <w:rFonts w:ascii="Times New Roman" w:eastAsia="Times New Roman" w:hAnsi="Times New Roman" w:cs="Times New Roman"/>
          <w:sz w:val="24"/>
          <w:szCs w:val="24"/>
        </w:rPr>
        <w:t xml:space="preserve">kebutuhan </w:t>
      </w:r>
      <w:r w:rsidR="002E41DF">
        <w:rPr>
          <w:rFonts w:ascii="Times New Roman" w:eastAsia="Times New Roman" w:hAnsi="Times New Roman" w:cs="Times New Roman"/>
          <w:sz w:val="24"/>
          <w:szCs w:val="24"/>
          <w:lang w:val="en-US"/>
        </w:rPr>
        <w:t xml:space="preserve">individu </w:t>
      </w:r>
      <w:r>
        <w:rPr>
          <w:rFonts w:ascii="Times New Roman" w:eastAsia="Times New Roman" w:hAnsi="Times New Roman" w:cs="Times New Roman"/>
          <w:sz w:val="24"/>
          <w:szCs w:val="24"/>
        </w:rPr>
        <w:t>maupun lingkungan sosialnya secara saling menguntungkan.</w:t>
      </w:r>
    </w:p>
    <w:p w14:paraId="1179B046" w14:textId="2AF45C11"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Dalam melancarkan aktivitas program pemasaran dengan efektif, perusahaan memerlukan penjabaran terhadap ekspektasi perusahaan dengan strategi pemasaran yang sesuai. Suprapto </w:t>
      </w:r>
      <w:r w:rsidR="00F53089">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rPr>
        <w:t xml:space="preserve"> Azizi (2020) mengatakan bahwa strategi pemasaran merupakan suatu rangkaian aktivitas pemasaran mulai dari perencanaan hingga pengimplementasiannya, yang </w:t>
      </w:r>
      <w:r>
        <w:rPr>
          <w:rFonts w:ascii="Times New Roman" w:eastAsia="Times New Roman" w:hAnsi="Times New Roman" w:cs="Times New Roman"/>
          <w:sz w:val="24"/>
          <w:szCs w:val="24"/>
        </w:rPr>
        <w:lastRenderedPageBreak/>
        <w:t>mana implementasi ini meliputi mengorganisir, me</w:t>
      </w:r>
      <w:r w:rsidR="00B74212">
        <w:rPr>
          <w:rFonts w:ascii="Times New Roman" w:eastAsia="Times New Roman" w:hAnsi="Times New Roman" w:cs="Times New Roman"/>
          <w:sz w:val="24"/>
          <w:szCs w:val="24"/>
          <w:lang w:val="en-US"/>
        </w:rPr>
        <w:t>mberikan arahan</w:t>
      </w:r>
      <w:r>
        <w:rPr>
          <w:rFonts w:ascii="Times New Roman" w:eastAsia="Times New Roman" w:hAnsi="Times New Roman" w:cs="Times New Roman"/>
          <w:sz w:val="24"/>
          <w:szCs w:val="24"/>
        </w:rPr>
        <w:t>, mengkoordinir, m</w:t>
      </w:r>
      <w:r w:rsidR="00B74212">
        <w:rPr>
          <w:rFonts w:ascii="Times New Roman" w:eastAsia="Times New Roman" w:hAnsi="Times New Roman" w:cs="Times New Roman"/>
          <w:sz w:val="24"/>
          <w:szCs w:val="24"/>
          <w:lang w:val="en-US"/>
        </w:rPr>
        <w:t>emberi pengawasan</w:t>
      </w:r>
      <w:r>
        <w:rPr>
          <w:rFonts w:ascii="Times New Roman" w:eastAsia="Times New Roman" w:hAnsi="Times New Roman" w:cs="Times New Roman"/>
          <w:sz w:val="24"/>
          <w:szCs w:val="24"/>
        </w:rPr>
        <w:t xml:space="preserve">, hingga mengendalikan </w:t>
      </w:r>
      <w:r w:rsidR="00B74212">
        <w:rPr>
          <w:rFonts w:ascii="Times New Roman" w:eastAsia="Times New Roman" w:hAnsi="Times New Roman" w:cs="Times New Roman"/>
          <w:sz w:val="24"/>
          <w:szCs w:val="24"/>
          <w:lang w:val="en-US"/>
        </w:rPr>
        <w:t>aktivitas</w:t>
      </w:r>
      <w:r>
        <w:rPr>
          <w:rFonts w:ascii="Times New Roman" w:eastAsia="Times New Roman" w:hAnsi="Times New Roman" w:cs="Times New Roman"/>
          <w:sz w:val="24"/>
          <w:szCs w:val="24"/>
        </w:rPr>
        <w:t xml:space="preserve"> transaksional  suatu organisasi </w:t>
      </w:r>
      <w:r w:rsidR="002E41DF">
        <w:rPr>
          <w:rFonts w:ascii="Times New Roman" w:eastAsia="Times New Roman" w:hAnsi="Times New Roman" w:cs="Times New Roman"/>
          <w:sz w:val="24"/>
          <w:szCs w:val="24"/>
          <w:lang w:val="en-US"/>
        </w:rPr>
        <w:t>agar</w:t>
      </w:r>
      <w:r>
        <w:rPr>
          <w:rFonts w:ascii="Times New Roman" w:eastAsia="Times New Roman" w:hAnsi="Times New Roman" w:cs="Times New Roman"/>
          <w:sz w:val="24"/>
          <w:szCs w:val="24"/>
        </w:rPr>
        <w:t xml:space="preserve"> tercapainya tujuan perusahaan. </w:t>
      </w:r>
    </w:p>
    <w:p w14:paraId="046C2076"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Menurut Sudarsono (2020), strategi pemasaran berfungsi sebagai penganalisis untuk mengetahui situasi pasar dan wilayah pemasaran, sehingga pelaku usaha ataupun distributor dapat melihat kekuatan dan peluang pasar dalam menentukan kesempatan produk atau jasa untuk bersaing serta menganalisis kekurangan maupun hambatan yang mungkin saja terjadi.</w:t>
      </w:r>
    </w:p>
    <w:p w14:paraId="4325F6BB" w14:textId="77777777" w:rsidR="00072A42" w:rsidRDefault="00072A42">
      <w:pPr>
        <w:spacing w:after="0" w:line="240" w:lineRule="auto"/>
        <w:jc w:val="both"/>
        <w:rPr>
          <w:rFonts w:ascii="Times New Roman" w:eastAsia="Times New Roman" w:hAnsi="Times New Roman" w:cs="Times New Roman"/>
          <w:sz w:val="24"/>
          <w:szCs w:val="24"/>
        </w:rPr>
      </w:pPr>
    </w:p>
    <w:p w14:paraId="22772FB0" w14:textId="77777777" w:rsidR="00072A42" w:rsidRDefault="005E48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Loyalitas Pelanggan</w:t>
      </w:r>
    </w:p>
    <w:p w14:paraId="516D3EEA" w14:textId="57D7AE8B"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C1F48">
        <w:rPr>
          <w:rFonts w:ascii="Times New Roman" w:eastAsia="Times New Roman" w:hAnsi="Times New Roman" w:cs="Times New Roman"/>
          <w:sz w:val="24"/>
          <w:szCs w:val="24"/>
          <w:lang w:val="id-ID"/>
        </w:rPr>
        <w:t>L</w:t>
      </w:r>
      <w:r>
        <w:rPr>
          <w:rFonts w:ascii="Times New Roman" w:eastAsia="Times New Roman" w:hAnsi="Times New Roman" w:cs="Times New Roman"/>
          <w:sz w:val="24"/>
          <w:szCs w:val="24"/>
        </w:rPr>
        <w:t xml:space="preserve">oyalitas pelanggan banyak </w:t>
      </w:r>
      <w:r w:rsidR="00C934BD">
        <w:rPr>
          <w:rFonts w:ascii="Times New Roman" w:eastAsia="Times New Roman" w:hAnsi="Times New Roman" w:cs="Times New Roman"/>
          <w:sz w:val="24"/>
          <w:szCs w:val="24"/>
          <w:lang w:val="id-ID"/>
        </w:rPr>
        <w:t>didefinisikan</w:t>
      </w:r>
      <w:r>
        <w:rPr>
          <w:rFonts w:ascii="Times New Roman" w:eastAsia="Times New Roman" w:hAnsi="Times New Roman" w:cs="Times New Roman"/>
          <w:sz w:val="24"/>
          <w:szCs w:val="24"/>
        </w:rPr>
        <w:t xml:space="preserve"> oleh para ahli</w:t>
      </w:r>
      <w:r w:rsidR="007A2524">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Kotler </w:t>
      </w:r>
      <w:r w:rsidR="00F53089">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rPr>
        <w:t xml:space="preserve"> Keller (2016), mengasumsikan loyalitas konsumen sebagai </w:t>
      </w:r>
      <w:r w:rsidR="00B74212">
        <w:rPr>
          <w:rFonts w:ascii="Times New Roman" w:eastAsia="Times New Roman" w:hAnsi="Times New Roman" w:cs="Times New Roman"/>
          <w:sz w:val="24"/>
          <w:szCs w:val="24"/>
          <w:lang w:val="en-US"/>
        </w:rPr>
        <w:t xml:space="preserve">sikap kesetiaan </w:t>
      </w:r>
      <w:r>
        <w:rPr>
          <w:rFonts w:ascii="Times New Roman" w:eastAsia="Times New Roman" w:hAnsi="Times New Roman" w:cs="Times New Roman"/>
          <w:sz w:val="24"/>
          <w:szCs w:val="24"/>
        </w:rPr>
        <w:t>yang dipegang pelanggan untuk membeli atau</w:t>
      </w:r>
      <w:r w:rsidR="00B74212">
        <w:rPr>
          <w:rFonts w:ascii="Times New Roman" w:eastAsia="Times New Roman" w:hAnsi="Times New Roman" w:cs="Times New Roman"/>
          <w:sz w:val="24"/>
          <w:szCs w:val="24"/>
          <w:lang w:val="en-US"/>
        </w:rPr>
        <w:t>pun</w:t>
      </w:r>
      <w:r>
        <w:rPr>
          <w:rFonts w:ascii="Times New Roman" w:eastAsia="Times New Roman" w:hAnsi="Times New Roman" w:cs="Times New Roman"/>
          <w:sz w:val="24"/>
          <w:szCs w:val="24"/>
        </w:rPr>
        <w:t xml:space="preserve"> memberikan dukungan </w:t>
      </w:r>
      <w:r w:rsidR="002E41DF">
        <w:rPr>
          <w:rFonts w:ascii="Times New Roman" w:eastAsia="Times New Roman" w:hAnsi="Times New Roman" w:cs="Times New Roman"/>
          <w:sz w:val="24"/>
          <w:szCs w:val="24"/>
          <w:lang w:val="en-US"/>
        </w:rPr>
        <w:t>atas</w:t>
      </w:r>
      <w:r>
        <w:rPr>
          <w:rFonts w:ascii="Times New Roman" w:eastAsia="Times New Roman" w:hAnsi="Times New Roman" w:cs="Times New Roman"/>
          <w:sz w:val="24"/>
          <w:szCs w:val="24"/>
        </w:rPr>
        <w:t xml:space="preserve"> produk </w:t>
      </w:r>
      <w:r w:rsidR="00B74212">
        <w:rPr>
          <w:rFonts w:ascii="Times New Roman" w:eastAsia="Times New Roman" w:hAnsi="Times New Roman" w:cs="Times New Roman"/>
          <w:sz w:val="24"/>
          <w:szCs w:val="24"/>
          <w:lang w:val="en-US"/>
        </w:rPr>
        <w:t>maupun</w:t>
      </w:r>
      <w:r>
        <w:rPr>
          <w:rFonts w:ascii="Times New Roman" w:eastAsia="Times New Roman" w:hAnsi="Times New Roman" w:cs="Times New Roman"/>
          <w:sz w:val="24"/>
          <w:szCs w:val="24"/>
        </w:rPr>
        <w:t xml:space="preserve"> jasa yang di</w:t>
      </w:r>
      <w:r w:rsidR="00B74212">
        <w:rPr>
          <w:rFonts w:ascii="Times New Roman" w:eastAsia="Times New Roman" w:hAnsi="Times New Roman" w:cs="Times New Roman"/>
          <w:sz w:val="24"/>
          <w:szCs w:val="24"/>
          <w:lang w:val="en-US"/>
        </w:rPr>
        <w:t>minati</w:t>
      </w:r>
      <w:r>
        <w:rPr>
          <w:rFonts w:ascii="Times New Roman" w:eastAsia="Times New Roman" w:hAnsi="Times New Roman" w:cs="Times New Roman"/>
          <w:sz w:val="24"/>
          <w:szCs w:val="24"/>
        </w:rPr>
        <w:t xml:space="preserve"> walaupun terdapat pengaruh</w:t>
      </w:r>
      <w:r w:rsidR="00A52CB4">
        <w:rPr>
          <w:rFonts w:ascii="Times New Roman" w:eastAsia="Times New Roman" w:hAnsi="Times New Roman" w:cs="Times New Roman"/>
          <w:sz w:val="24"/>
          <w:szCs w:val="24"/>
          <w:lang w:val="en-US"/>
        </w:rPr>
        <w:t xml:space="preserve"> potensi</w:t>
      </w:r>
      <w:r>
        <w:rPr>
          <w:rFonts w:ascii="Times New Roman" w:eastAsia="Times New Roman" w:hAnsi="Times New Roman" w:cs="Times New Roman"/>
          <w:sz w:val="24"/>
          <w:szCs w:val="24"/>
        </w:rPr>
        <w:t xml:space="preserve"> dan hambatan yang </w:t>
      </w:r>
      <w:r w:rsidR="00A52CB4">
        <w:rPr>
          <w:rFonts w:ascii="Times New Roman" w:eastAsia="Times New Roman" w:hAnsi="Times New Roman" w:cs="Times New Roman"/>
          <w:sz w:val="24"/>
          <w:szCs w:val="24"/>
          <w:lang w:val="en-US"/>
        </w:rPr>
        <w:t xml:space="preserve">bisa terjadi </w:t>
      </w:r>
      <w:r>
        <w:rPr>
          <w:rFonts w:ascii="Times New Roman" w:eastAsia="Times New Roman" w:hAnsi="Times New Roman" w:cs="Times New Roman"/>
          <w:sz w:val="24"/>
          <w:szCs w:val="24"/>
        </w:rPr>
        <w:t>untuk membuat pelanggan beralih. Adapun menurut Tjiptono</w:t>
      </w:r>
      <w:r w:rsidR="00EE3A8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w:t>
      </w:r>
      <w:r w:rsidR="00EE3A8E">
        <w:rPr>
          <w:rFonts w:ascii="Times New Roman" w:eastAsia="Times New Roman" w:hAnsi="Times New Roman" w:cs="Times New Roman"/>
          <w:sz w:val="24"/>
          <w:szCs w:val="24"/>
          <w:lang w:val="en-US"/>
        </w:rPr>
        <w:t>alam</w:t>
      </w:r>
      <w:r>
        <w:rPr>
          <w:rFonts w:ascii="Times New Roman" w:eastAsia="Times New Roman" w:hAnsi="Times New Roman" w:cs="Times New Roman"/>
          <w:sz w:val="24"/>
          <w:szCs w:val="24"/>
        </w:rPr>
        <w:t xml:space="preserve"> Zahara</w:t>
      </w:r>
      <w:r w:rsidR="00EE3A8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2020), mendefinisikan loyalitas pelanggan sebagai perwujudan k</w:t>
      </w:r>
      <w:r w:rsidR="00B74212">
        <w:rPr>
          <w:rFonts w:ascii="Times New Roman" w:eastAsia="Times New Roman" w:hAnsi="Times New Roman" w:cs="Times New Roman"/>
          <w:sz w:val="24"/>
          <w:szCs w:val="24"/>
          <w:lang w:val="en-US"/>
        </w:rPr>
        <w:t>esetiaan</w:t>
      </w:r>
      <w:r>
        <w:rPr>
          <w:rFonts w:ascii="Times New Roman" w:eastAsia="Times New Roman" w:hAnsi="Times New Roman" w:cs="Times New Roman"/>
          <w:sz w:val="24"/>
          <w:szCs w:val="24"/>
        </w:rPr>
        <w:t xml:space="preserve"> pelanggan terhadap </w:t>
      </w:r>
      <w:r w:rsidR="00B74212">
        <w:rPr>
          <w:rFonts w:ascii="Times New Roman" w:eastAsia="Times New Roman" w:hAnsi="Times New Roman" w:cs="Times New Roman"/>
          <w:sz w:val="24"/>
          <w:szCs w:val="24"/>
          <w:lang w:val="en-US"/>
        </w:rPr>
        <w:t>sebuah</w:t>
      </w:r>
      <w:r>
        <w:rPr>
          <w:rFonts w:ascii="Times New Roman" w:eastAsia="Times New Roman" w:hAnsi="Times New Roman" w:cs="Times New Roman"/>
          <w:sz w:val="24"/>
          <w:szCs w:val="24"/>
        </w:rPr>
        <w:t xml:space="preserve"> merek, toko, dan juga pelaku bisnis </w:t>
      </w:r>
      <w:r w:rsidR="00CB7721">
        <w:rPr>
          <w:rFonts w:ascii="Times New Roman" w:eastAsia="Times New Roman" w:hAnsi="Times New Roman" w:cs="Times New Roman"/>
          <w:sz w:val="24"/>
          <w:szCs w:val="24"/>
          <w:lang w:val="en-US"/>
        </w:rPr>
        <w:t xml:space="preserve">berdasar </w:t>
      </w:r>
      <w:r>
        <w:rPr>
          <w:rFonts w:ascii="Times New Roman" w:eastAsia="Times New Roman" w:hAnsi="Times New Roman" w:cs="Times New Roman"/>
          <w:sz w:val="24"/>
          <w:szCs w:val="24"/>
        </w:rPr>
        <w:t xml:space="preserve">pada sikap positif </w:t>
      </w:r>
      <w:r w:rsidR="00CB7721">
        <w:rPr>
          <w:rFonts w:ascii="Times New Roman" w:eastAsia="Times New Roman" w:hAnsi="Times New Roman" w:cs="Times New Roman"/>
          <w:sz w:val="24"/>
          <w:szCs w:val="24"/>
          <w:lang w:val="en-US"/>
        </w:rPr>
        <w:t>oleh</w:t>
      </w:r>
      <w:r>
        <w:rPr>
          <w:rFonts w:ascii="Times New Roman" w:eastAsia="Times New Roman" w:hAnsi="Times New Roman" w:cs="Times New Roman"/>
          <w:sz w:val="24"/>
          <w:szCs w:val="24"/>
        </w:rPr>
        <w:t xml:space="preserve"> pelanggan melalui cerminan dari perilaku pembelian atau transaksi berulang. S</w:t>
      </w:r>
      <w:r w:rsidR="00CB7721">
        <w:rPr>
          <w:rFonts w:ascii="Times New Roman" w:eastAsia="Times New Roman" w:hAnsi="Times New Roman" w:cs="Times New Roman"/>
          <w:sz w:val="24"/>
          <w:szCs w:val="24"/>
          <w:lang w:val="en-US"/>
        </w:rPr>
        <w:t>erupa dengan</w:t>
      </w:r>
      <w:r>
        <w:rPr>
          <w:rFonts w:ascii="Times New Roman" w:eastAsia="Times New Roman" w:hAnsi="Times New Roman" w:cs="Times New Roman"/>
          <w:sz w:val="24"/>
          <w:szCs w:val="24"/>
        </w:rPr>
        <w:t xml:space="preserve"> Hidayat (2020), </w:t>
      </w:r>
      <w:r w:rsidR="00CB7721">
        <w:rPr>
          <w:rFonts w:ascii="Times New Roman" w:eastAsia="Times New Roman" w:hAnsi="Times New Roman" w:cs="Times New Roman"/>
          <w:sz w:val="24"/>
          <w:szCs w:val="24"/>
          <w:lang w:val="en-US"/>
        </w:rPr>
        <w:t xml:space="preserve">yang mengungkapkan </w:t>
      </w:r>
      <w:r>
        <w:rPr>
          <w:rFonts w:ascii="Times New Roman" w:eastAsia="Times New Roman" w:hAnsi="Times New Roman" w:cs="Times New Roman"/>
          <w:sz w:val="24"/>
          <w:szCs w:val="24"/>
        </w:rPr>
        <w:t xml:space="preserve">bahwa loyalitas </w:t>
      </w:r>
      <w:r w:rsidR="002E41DF">
        <w:rPr>
          <w:rFonts w:ascii="Times New Roman" w:eastAsia="Times New Roman" w:hAnsi="Times New Roman" w:cs="Times New Roman"/>
          <w:sz w:val="24"/>
          <w:szCs w:val="24"/>
          <w:lang w:val="en-US"/>
        </w:rPr>
        <w:t>konsumen</w:t>
      </w:r>
      <w:r>
        <w:rPr>
          <w:rFonts w:ascii="Times New Roman" w:eastAsia="Times New Roman" w:hAnsi="Times New Roman" w:cs="Times New Roman"/>
          <w:sz w:val="24"/>
          <w:szCs w:val="24"/>
        </w:rPr>
        <w:t xml:space="preserve"> merupakan konsumen yang berkomitmen </w:t>
      </w:r>
      <w:r w:rsidR="002E41DF">
        <w:rPr>
          <w:rFonts w:ascii="Times New Roman" w:eastAsia="Times New Roman" w:hAnsi="Times New Roman" w:cs="Times New Roman"/>
          <w:sz w:val="24"/>
          <w:szCs w:val="24"/>
          <w:lang w:val="en-US"/>
        </w:rPr>
        <w:t>atas suatu</w:t>
      </w:r>
      <w:r>
        <w:rPr>
          <w:rFonts w:ascii="Times New Roman" w:eastAsia="Times New Roman" w:hAnsi="Times New Roman" w:cs="Times New Roman"/>
          <w:sz w:val="24"/>
          <w:szCs w:val="24"/>
        </w:rPr>
        <w:t xml:space="preserve"> barang atau</w:t>
      </w:r>
      <w:r w:rsidR="00CB7721">
        <w:rPr>
          <w:rFonts w:ascii="Times New Roman" w:eastAsia="Times New Roman" w:hAnsi="Times New Roman" w:cs="Times New Roman"/>
          <w:sz w:val="24"/>
          <w:szCs w:val="24"/>
          <w:lang w:val="en-US"/>
        </w:rPr>
        <w:t>pun</w:t>
      </w:r>
      <w:r>
        <w:rPr>
          <w:rFonts w:ascii="Times New Roman" w:eastAsia="Times New Roman" w:hAnsi="Times New Roman" w:cs="Times New Roman"/>
          <w:sz w:val="24"/>
          <w:szCs w:val="24"/>
        </w:rPr>
        <w:t xml:space="preserve"> jasa yang didasar</w:t>
      </w:r>
      <w:r w:rsidR="00CB7721">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sikap positif dan pembelian </w:t>
      </w:r>
      <w:r w:rsidR="00CB7721">
        <w:rPr>
          <w:rFonts w:ascii="Times New Roman" w:eastAsia="Times New Roman" w:hAnsi="Times New Roman" w:cs="Times New Roman"/>
          <w:sz w:val="24"/>
          <w:szCs w:val="24"/>
          <w:lang w:val="en-US"/>
        </w:rPr>
        <w:t>ber</w:t>
      </w:r>
      <w:r>
        <w:rPr>
          <w:rFonts w:ascii="Times New Roman" w:eastAsia="Times New Roman" w:hAnsi="Times New Roman" w:cs="Times New Roman"/>
          <w:sz w:val="24"/>
          <w:szCs w:val="24"/>
        </w:rPr>
        <w:t>ulang</w:t>
      </w:r>
      <w:r w:rsidR="002E41DF">
        <w:rPr>
          <w:rFonts w:ascii="Times New Roman" w:eastAsia="Times New Roman" w:hAnsi="Times New Roman" w:cs="Times New Roman"/>
          <w:sz w:val="24"/>
          <w:szCs w:val="24"/>
          <w:lang w:val="en-US"/>
        </w:rPr>
        <w:t xml:space="preserve"> secara</w:t>
      </w:r>
      <w:r>
        <w:rPr>
          <w:rFonts w:ascii="Times New Roman" w:eastAsia="Times New Roman" w:hAnsi="Times New Roman" w:cs="Times New Roman"/>
          <w:sz w:val="24"/>
          <w:szCs w:val="24"/>
        </w:rPr>
        <w:t xml:space="preserve"> terus-menerus. Memahami ketiga definisi serupa tersebut, dapat disimpulkan bahwa loyalitas pelanggan berarti kecenderungan pelanggan dalam me</w:t>
      </w:r>
      <w:r w:rsidR="00B74212">
        <w:rPr>
          <w:rFonts w:ascii="Times New Roman" w:eastAsia="Times New Roman" w:hAnsi="Times New Roman" w:cs="Times New Roman"/>
          <w:sz w:val="24"/>
          <w:szCs w:val="24"/>
          <w:lang w:val="en-US"/>
        </w:rPr>
        <w:t>lakukan pembelian</w:t>
      </w:r>
      <w:r>
        <w:rPr>
          <w:rFonts w:ascii="Times New Roman" w:eastAsia="Times New Roman" w:hAnsi="Times New Roman" w:cs="Times New Roman"/>
          <w:sz w:val="24"/>
          <w:szCs w:val="24"/>
        </w:rPr>
        <w:t xml:space="preserve"> dan </w:t>
      </w:r>
      <w:r w:rsidR="00CB7721">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enggunaan suatu produk atau jasa</w:t>
      </w:r>
      <w:r w:rsidR="00CB7721">
        <w:rPr>
          <w:rFonts w:ascii="Times New Roman" w:eastAsia="Times New Roman" w:hAnsi="Times New Roman" w:cs="Times New Roman"/>
          <w:sz w:val="24"/>
          <w:szCs w:val="24"/>
          <w:lang w:val="en-US"/>
        </w:rPr>
        <w:t xml:space="preserve"> secara</w:t>
      </w:r>
      <w:r>
        <w:rPr>
          <w:rFonts w:ascii="Times New Roman" w:eastAsia="Times New Roman" w:hAnsi="Times New Roman" w:cs="Times New Roman"/>
          <w:sz w:val="24"/>
          <w:szCs w:val="24"/>
        </w:rPr>
        <w:t xml:space="preserve"> terus-menerus atau berulang  yang konsisten. Loyalitas berperan penting terhadap kemajuan perusahaan, baik jangka pendek melalui intensitas pembelian hingga jangka panjang dengan keunggulan dalam bersaing secara berkelanjutan. </w:t>
      </w:r>
    </w:p>
    <w:p w14:paraId="671377E3" w14:textId="3D1AB4D1"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Menurut Zikmund </w:t>
      </w:r>
      <w:r w:rsidR="00EE3A8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dalam Vanessa</w:t>
      </w:r>
      <w:r w:rsidR="00EE3A8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2017), indikator yang berpengaruh pada loyalitas pelanggan ada 5 (lima), yakni:</w:t>
      </w:r>
    </w:p>
    <w:p w14:paraId="70EB3A58" w14:textId="5572B9BE" w:rsidR="00072A42" w:rsidRDefault="005E489E">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Satisfaction</w:t>
      </w:r>
      <w:r w:rsidR="00BE2EDF">
        <w:rPr>
          <w:rFonts w:ascii="Times New Roman" w:eastAsia="Times New Roman" w:hAnsi="Times New Roman" w:cs="Times New Roman"/>
          <w:color w:val="000000"/>
          <w:sz w:val="24"/>
          <w:szCs w:val="24"/>
          <w:lang w:val="en-US"/>
        </w:rPr>
        <w:t xml:space="preserve"> (Kepuasan),</w:t>
      </w:r>
    </w:p>
    <w:p w14:paraId="0B2A3DFB" w14:textId="14DAB909" w:rsidR="00072A42" w:rsidRDefault="005E489E">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Emotional bonding</w:t>
      </w:r>
      <w:r w:rsidR="00BE2EDF">
        <w:rPr>
          <w:rFonts w:ascii="Times New Roman" w:eastAsia="Times New Roman" w:hAnsi="Times New Roman" w:cs="Times New Roman"/>
          <w:color w:val="000000"/>
          <w:sz w:val="24"/>
          <w:szCs w:val="24"/>
          <w:lang w:val="en-US"/>
        </w:rPr>
        <w:t xml:space="preserve"> (Ikatan emosi)</w:t>
      </w:r>
    </w:p>
    <w:p w14:paraId="6E986AF9" w14:textId="7C39DB1B" w:rsidR="00072A42" w:rsidRDefault="005E489E">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Trust</w:t>
      </w:r>
      <w:r w:rsidR="00BE2EDF">
        <w:rPr>
          <w:rFonts w:ascii="Times New Roman" w:eastAsia="Times New Roman" w:hAnsi="Times New Roman" w:cs="Times New Roman"/>
          <w:color w:val="000000"/>
          <w:sz w:val="24"/>
          <w:szCs w:val="24"/>
          <w:lang w:val="en-US"/>
        </w:rPr>
        <w:t xml:space="preserve"> (Kepercayaan)</w:t>
      </w:r>
    </w:p>
    <w:p w14:paraId="684CB36A" w14:textId="5EB8100C" w:rsidR="00072A42" w:rsidRDefault="005E489E">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Choice reduction and habit</w:t>
      </w:r>
      <w:r w:rsidR="00BE2EDF">
        <w:rPr>
          <w:rFonts w:ascii="Times New Roman" w:eastAsia="Times New Roman" w:hAnsi="Times New Roman" w:cs="Times New Roman"/>
          <w:color w:val="000000"/>
          <w:sz w:val="24"/>
          <w:szCs w:val="24"/>
          <w:lang w:val="en-US"/>
        </w:rPr>
        <w:t xml:space="preserve"> (Kemudahan), dan</w:t>
      </w:r>
    </w:p>
    <w:p w14:paraId="618BC525" w14:textId="35AED63C" w:rsidR="00072A42" w:rsidRDefault="005E489E">
      <w:pPr>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History with company</w:t>
      </w:r>
      <w:r w:rsidR="00B81E61">
        <w:rPr>
          <w:rFonts w:ascii="Times New Roman" w:eastAsia="Times New Roman" w:hAnsi="Times New Roman" w:cs="Times New Roman"/>
          <w:i/>
          <w:color w:val="000000"/>
          <w:sz w:val="24"/>
          <w:szCs w:val="24"/>
          <w:lang w:val="en-US"/>
        </w:rPr>
        <w:t xml:space="preserve"> or product</w:t>
      </w:r>
      <w:r w:rsidR="00BE2EDF">
        <w:rPr>
          <w:rFonts w:ascii="Times New Roman" w:eastAsia="Times New Roman" w:hAnsi="Times New Roman" w:cs="Times New Roman"/>
          <w:color w:val="000000"/>
          <w:sz w:val="24"/>
          <w:szCs w:val="24"/>
          <w:lang w:val="en-US"/>
        </w:rPr>
        <w:t xml:space="preserve"> (</w:t>
      </w:r>
      <w:r w:rsidR="00BE2EDF">
        <w:rPr>
          <w:rFonts w:ascii="Times New Roman" w:eastAsia="Times New Roman" w:hAnsi="Times New Roman" w:cs="Times New Roman"/>
          <w:color w:val="000000"/>
          <w:sz w:val="24"/>
          <w:szCs w:val="24"/>
        </w:rPr>
        <w:t xml:space="preserve">Pengalaman dengan </w:t>
      </w:r>
      <w:r w:rsidR="00BE2EDF">
        <w:rPr>
          <w:rFonts w:ascii="Times New Roman" w:eastAsia="Times New Roman" w:hAnsi="Times New Roman" w:cs="Times New Roman"/>
          <w:color w:val="000000"/>
          <w:sz w:val="24"/>
          <w:szCs w:val="24"/>
          <w:lang w:val="en-US"/>
        </w:rPr>
        <w:t>p</w:t>
      </w:r>
      <w:r w:rsidR="00BE2EDF">
        <w:rPr>
          <w:rFonts w:ascii="Times New Roman" w:eastAsia="Times New Roman" w:hAnsi="Times New Roman" w:cs="Times New Roman"/>
          <w:color w:val="000000"/>
          <w:sz w:val="24"/>
          <w:szCs w:val="24"/>
        </w:rPr>
        <w:t>erusahaan</w:t>
      </w:r>
      <w:r w:rsidR="00BE2EDF">
        <w:rPr>
          <w:rFonts w:ascii="Times New Roman" w:eastAsia="Times New Roman" w:hAnsi="Times New Roman" w:cs="Times New Roman"/>
          <w:color w:val="000000"/>
          <w:sz w:val="24"/>
          <w:szCs w:val="24"/>
          <w:lang w:val="en-US"/>
        </w:rPr>
        <w:t xml:space="preserve"> atau produk).</w:t>
      </w:r>
    </w:p>
    <w:p w14:paraId="4A16FBE6" w14:textId="7890B6B5"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Peranan loyalitas pelanggan berpengaruh</w:t>
      </w:r>
      <w:r w:rsidR="00CB7721">
        <w:rPr>
          <w:rFonts w:ascii="Times New Roman" w:eastAsia="Times New Roman" w:hAnsi="Times New Roman" w:cs="Times New Roman"/>
          <w:sz w:val="24"/>
          <w:szCs w:val="24"/>
          <w:lang w:val="en-US"/>
        </w:rPr>
        <w:t xml:space="preserve"> besar</w:t>
      </w:r>
      <w:r>
        <w:rPr>
          <w:rFonts w:ascii="Times New Roman" w:eastAsia="Times New Roman" w:hAnsi="Times New Roman" w:cs="Times New Roman"/>
          <w:sz w:val="24"/>
          <w:szCs w:val="24"/>
        </w:rPr>
        <w:t xml:space="preserve"> terhadap keberlangsungan dan kemajuan perusahaan dalam jangka panjang. Pelaku usaha perlu berupaya dalam menjaga kesetiaan pelanggan agar tidak beralih pada usaha atau bisnis sejenis lainnya. Kondisi yang berhubungan  dengan loyalitas pelanggan antara lain sebagai berikut: (1) Retensi pelanggan atau berapa lama hubungan dengan pelanggan terjalin, semakin lama hubungan penjual dan pembeli telah berlangsung akan berpengaruh pada jumlah/keseringan pembelian, dan (2) Jumlah pangsa pasar, dimana pelaku usaha mendatakan presentase pemasukan perusahaan dari seorang </w:t>
      </w:r>
      <w:r w:rsidR="00BE2EDF">
        <w:rPr>
          <w:rFonts w:ascii="Times New Roman" w:eastAsia="Times New Roman" w:hAnsi="Times New Roman" w:cs="Times New Roman"/>
          <w:sz w:val="24"/>
          <w:szCs w:val="24"/>
          <w:lang w:val="en-US"/>
        </w:rPr>
        <w:t>konsumen</w:t>
      </w:r>
      <w:r>
        <w:rPr>
          <w:rFonts w:ascii="Times New Roman" w:eastAsia="Times New Roman" w:hAnsi="Times New Roman" w:cs="Times New Roman"/>
          <w:sz w:val="24"/>
          <w:szCs w:val="24"/>
        </w:rPr>
        <w:t>.</w:t>
      </w:r>
    </w:p>
    <w:p w14:paraId="6ECA9020" w14:textId="77777777" w:rsidR="00072A42" w:rsidRDefault="00072A42">
      <w:pPr>
        <w:spacing w:after="0" w:line="240" w:lineRule="auto"/>
        <w:jc w:val="both"/>
        <w:rPr>
          <w:rFonts w:ascii="Times New Roman" w:eastAsia="Times New Roman" w:hAnsi="Times New Roman" w:cs="Times New Roman"/>
          <w:sz w:val="24"/>
          <w:szCs w:val="24"/>
        </w:rPr>
      </w:pPr>
    </w:p>
    <w:p w14:paraId="6C081934" w14:textId="77777777" w:rsidR="00072A42" w:rsidRDefault="005E489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Relationship Marketing</w:t>
      </w:r>
    </w:p>
    <w:p w14:paraId="0DBBCA38" w14:textId="24E015ED"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Saputra </w:t>
      </w:r>
      <w:r w:rsidR="00F53089">
        <w:rPr>
          <w:rFonts w:ascii="Times New Roman" w:eastAsia="Times New Roman" w:hAnsi="Times New Roman" w:cs="Times New Roman"/>
          <w:sz w:val="24"/>
          <w:szCs w:val="24"/>
          <w:lang w:val="en-US"/>
        </w:rPr>
        <w:t>&amp;</w:t>
      </w:r>
      <w:r>
        <w:rPr>
          <w:rFonts w:ascii="Times New Roman" w:eastAsia="Times New Roman" w:hAnsi="Times New Roman" w:cs="Times New Roman"/>
          <w:sz w:val="24"/>
          <w:szCs w:val="24"/>
        </w:rPr>
        <w:t xml:space="preserve"> Ariningsih (2014), </w:t>
      </w:r>
      <w:r w:rsidR="00B74212">
        <w:rPr>
          <w:rFonts w:ascii="Times New Roman" w:eastAsia="Times New Roman" w:hAnsi="Times New Roman" w:cs="Times New Roman"/>
          <w:sz w:val="24"/>
          <w:szCs w:val="24"/>
          <w:lang w:val="en-US"/>
        </w:rPr>
        <w:t xml:space="preserve">mendefiniskan </w:t>
      </w:r>
      <w:r>
        <w:rPr>
          <w:rFonts w:ascii="Times New Roman" w:eastAsia="Times New Roman" w:hAnsi="Times New Roman" w:cs="Times New Roman"/>
          <w:i/>
          <w:sz w:val="24"/>
          <w:szCs w:val="24"/>
        </w:rPr>
        <w:t xml:space="preserve">relationship marketing </w:t>
      </w:r>
      <w:r w:rsidR="00B74212">
        <w:rPr>
          <w:rFonts w:ascii="Times New Roman" w:eastAsia="Times New Roman" w:hAnsi="Times New Roman" w:cs="Times New Roman"/>
          <w:sz w:val="24"/>
          <w:szCs w:val="24"/>
          <w:lang w:val="en-US"/>
        </w:rPr>
        <w:t>sebagai</w:t>
      </w:r>
      <w:r>
        <w:rPr>
          <w:rFonts w:ascii="Times New Roman" w:eastAsia="Times New Roman" w:hAnsi="Times New Roman" w:cs="Times New Roman"/>
          <w:sz w:val="24"/>
          <w:szCs w:val="24"/>
        </w:rPr>
        <w:t xml:space="preserve"> s</w:t>
      </w:r>
      <w:r w:rsidR="00B74212">
        <w:rPr>
          <w:rFonts w:ascii="Times New Roman" w:eastAsia="Times New Roman" w:hAnsi="Times New Roman" w:cs="Times New Roman"/>
          <w:sz w:val="24"/>
          <w:szCs w:val="24"/>
          <w:lang w:val="en-US"/>
        </w:rPr>
        <w:t>uatu</w:t>
      </w:r>
      <w:r>
        <w:rPr>
          <w:rFonts w:ascii="Times New Roman" w:eastAsia="Times New Roman" w:hAnsi="Times New Roman" w:cs="Times New Roman"/>
          <w:sz w:val="24"/>
          <w:szCs w:val="24"/>
        </w:rPr>
        <w:t xml:space="preserve"> konsep </w:t>
      </w:r>
      <w:r w:rsidR="00B74212">
        <w:rPr>
          <w:rFonts w:ascii="Times New Roman" w:eastAsia="Times New Roman" w:hAnsi="Times New Roman" w:cs="Times New Roman"/>
          <w:sz w:val="24"/>
          <w:szCs w:val="24"/>
          <w:lang w:val="en-US"/>
        </w:rPr>
        <w:t xml:space="preserve">dalam </w:t>
      </w:r>
      <w:r>
        <w:rPr>
          <w:rFonts w:ascii="Times New Roman" w:eastAsia="Times New Roman" w:hAnsi="Times New Roman" w:cs="Times New Roman"/>
          <w:sz w:val="24"/>
          <w:szCs w:val="24"/>
        </w:rPr>
        <w:t xml:space="preserve">strategi pemasaran yang </w:t>
      </w:r>
      <w:r w:rsidR="00B74212">
        <w:rPr>
          <w:rFonts w:ascii="Times New Roman" w:eastAsia="Times New Roman" w:hAnsi="Times New Roman" w:cs="Times New Roman"/>
          <w:sz w:val="24"/>
          <w:szCs w:val="24"/>
          <w:lang w:val="en-US"/>
        </w:rPr>
        <w:t>memiliki tujuan untuk</w:t>
      </w:r>
      <w:r>
        <w:rPr>
          <w:rFonts w:ascii="Times New Roman" w:eastAsia="Times New Roman" w:hAnsi="Times New Roman" w:cs="Times New Roman"/>
          <w:sz w:val="24"/>
          <w:szCs w:val="24"/>
        </w:rPr>
        <w:t xml:space="preserve"> </w:t>
      </w:r>
      <w:r w:rsidR="00CB7721">
        <w:rPr>
          <w:rFonts w:ascii="Times New Roman" w:eastAsia="Times New Roman" w:hAnsi="Times New Roman" w:cs="Times New Roman"/>
          <w:sz w:val="24"/>
          <w:szCs w:val="24"/>
          <w:lang w:val="en-US"/>
        </w:rPr>
        <w:t>me</w:t>
      </w:r>
      <w:r w:rsidR="00B74212">
        <w:rPr>
          <w:rFonts w:ascii="Times New Roman" w:eastAsia="Times New Roman" w:hAnsi="Times New Roman" w:cs="Times New Roman"/>
          <w:sz w:val="24"/>
          <w:szCs w:val="24"/>
          <w:lang w:val="en-US"/>
        </w:rPr>
        <w:t>langsung</w:t>
      </w:r>
      <w:r w:rsidR="00CB7721">
        <w:rPr>
          <w:rFonts w:ascii="Times New Roman" w:eastAsia="Times New Roman" w:hAnsi="Times New Roman" w:cs="Times New Roman"/>
          <w:sz w:val="24"/>
          <w:szCs w:val="24"/>
          <w:lang w:val="en-US"/>
        </w:rPr>
        <w:t>k</w:t>
      </w:r>
      <w:r w:rsidR="00B74212">
        <w:rPr>
          <w:rFonts w:ascii="Times New Roman" w:eastAsia="Times New Roman" w:hAnsi="Times New Roman" w:cs="Times New Roman"/>
          <w:sz w:val="24"/>
          <w:szCs w:val="24"/>
          <w:lang w:val="en-US"/>
        </w:rPr>
        <w:t>an</w:t>
      </w:r>
      <w:r>
        <w:rPr>
          <w:rFonts w:ascii="Times New Roman" w:eastAsia="Times New Roman" w:hAnsi="Times New Roman" w:cs="Times New Roman"/>
          <w:sz w:val="24"/>
          <w:szCs w:val="24"/>
        </w:rPr>
        <w:t xml:space="preserve"> </w:t>
      </w:r>
      <w:r w:rsidR="00CB7721">
        <w:rPr>
          <w:rFonts w:ascii="Times New Roman" w:eastAsia="Times New Roman" w:hAnsi="Times New Roman" w:cs="Times New Roman"/>
          <w:sz w:val="24"/>
          <w:szCs w:val="24"/>
          <w:lang w:val="en-US"/>
        </w:rPr>
        <w:t>jalinan relasi</w:t>
      </w:r>
      <w:r>
        <w:rPr>
          <w:rFonts w:ascii="Times New Roman" w:eastAsia="Times New Roman" w:hAnsi="Times New Roman" w:cs="Times New Roman"/>
          <w:sz w:val="24"/>
          <w:szCs w:val="24"/>
        </w:rPr>
        <w:t xml:space="preserve"> jangka panjang</w:t>
      </w:r>
      <w:r w:rsidR="00B74212">
        <w:rPr>
          <w:rFonts w:ascii="Times New Roman" w:eastAsia="Times New Roman" w:hAnsi="Times New Roman" w:cs="Times New Roman"/>
          <w:sz w:val="24"/>
          <w:szCs w:val="24"/>
          <w:lang w:val="en-US"/>
        </w:rPr>
        <w:t xml:space="preserve"> antara produsen</w:t>
      </w:r>
      <w:r>
        <w:rPr>
          <w:rFonts w:ascii="Times New Roman" w:eastAsia="Times New Roman" w:hAnsi="Times New Roman" w:cs="Times New Roman"/>
          <w:sz w:val="24"/>
          <w:szCs w:val="24"/>
        </w:rPr>
        <w:t xml:space="preserve"> dengan </w:t>
      </w:r>
      <w:r w:rsidR="00CE64E9">
        <w:rPr>
          <w:rFonts w:ascii="Times New Roman" w:eastAsia="Times New Roman" w:hAnsi="Times New Roman" w:cs="Times New Roman"/>
          <w:sz w:val="24"/>
          <w:szCs w:val="24"/>
          <w:lang w:val="en-US"/>
        </w:rPr>
        <w:t>semua</w:t>
      </w:r>
      <w:r>
        <w:rPr>
          <w:rFonts w:ascii="Times New Roman" w:eastAsia="Times New Roman" w:hAnsi="Times New Roman" w:cs="Times New Roman"/>
          <w:sz w:val="24"/>
          <w:szCs w:val="24"/>
        </w:rPr>
        <w:t xml:space="preserve"> konsumen</w:t>
      </w:r>
      <w:r w:rsidR="00CE64E9">
        <w:rPr>
          <w:rFonts w:ascii="Times New Roman" w:eastAsia="Times New Roman" w:hAnsi="Times New Roman" w:cs="Times New Roman"/>
          <w:sz w:val="24"/>
          <w:szCs w:val="24"/>
          <w:lang w:val="en-US"/>
        </w:rPr>
        <w:t xml:space="preserve"> dan</w:t>
      </w:r>
      <w:r>
        <w:rPr>
          <w:rFonts w:ascii="Times New Roman" w:eastAsia="Times New Roman" w:hAnsi="Times New Roman" w:cs="Times New Roman"/>
          <w:sz w:val="24"/>
          <w:szCs w:val="24"/>
        </w:rPr>
        <w:t xml:space="preserve"> mempertahankan </w:t>
      </w:r>
      <w:r w:rsidR="00CB7721">
        <w:rPr>
          <w:rFonts w:ascii="Times New Roman" w:eastAsia="Times New Roman" w:hAnsi="Times New Roman" w:cs="Times New Roman"/>
          <w:sz w:val="24"/>
          <w:szCs w:val="24"/>
          <w:lang w:val="en-US"/>
        </w:rPr>
        <w:t xml:space="preserve">interaksi </w:t>
      </w:r>
      <w:r w:rsidR="00BE2EDF">
        <w:rPr>
          <w:rFonts w:ascii="Times New Roman" w:eastAsia="Times New Roman" w:hAnsi="Times New Roman" w:cs="Times New Roman"/>
          <w:sz w:val="24"/>
          <w:szCs w:val="24"/>
          <w:lang w:val="en-US"/>
        </w:rPr>
        <w:t>d</w:t>
      </w:r>
      <w:r w:rsidR="00CB7721">
        <w:rPr>
          <w:rFonts w:ascii="Times New Roman" w:eastAsia="Times New Roman" w:hAnsi="Times New Roman" w:cs="Times New Roman"/>
          <w:sz w:val="24"/>
          <w:szCs w:val="24"/>
          <w:lang w:val="en-US"/>
        </w:rPr>
        <w:t>alam</w:t>
      </w:r>
      <w:r w:rsidR="00BE2EDF">
        <w:rPr>
          <w:rFonts w:ascii="Times New Roman" w:eastAsia="Times New Roman" w:hAnsi="Times New Roman" w:cs="Times New Roman"/>
          <w:sz w:val="24"/>
          <w:szCs w:val="24"/>
          <w:lang w:val="en-US"/>
        </w:rPr>
        <w:t xml:space="preserve"> transaksi </w:t>
      </w:r>
      <w:r w:rsidR="00CE64E9">
        <w:rPr>
          <w:rFonts w:ascii="Times New Roman" w:eastAsia="Times New Roman" w:hAnsi="Times New Roman" w:cs="Times New Roman"/>
          <w:sz w:val="24"/>
          <w:szCs w:val="24"/>
          <w:lang w:val="en-US"/>
        </w:rPr>
        <w:t>mutualisme bagi</w:t>
      </w:r>
      <w:r>
        <w:rPr>
          <w:rFonts w:ascii="Times New Roman" w:eastAsia="Times New Roman" w:hAnsi="Times New Roman" w:cs="Times New Roman"/>
          <w:sz w:val="24"/>
          <w:szCs w:val="24"/>
        </w:rPr>
        <w:t xml:space="preserve"> pen</w:t>
      </w:r>
      <w:r w:rsidR="00CE64E9">
        <w:rPr>
          <w:rFonts w:ascii="Times New Roman" w:eastAsia="Times New Roman" w:hAnsi="Times New Roman" w:cs="Times New Roman"/>
          <w:sz w:val="24"/>
          <w:szCs w:val="24"/>
          <w:lang w:val="en-US"/>
        </w:rPr>
        <w:t>yedia produk atau jasa</w:t>
      </w:r>
      <w:r>
        <w:rPr>
          <w:rFonts w:ascii="Times New Roman" w:eastAsia="Times New Roman" w:hAnsi="Times New Roman" w:cs="Times New Roman"/>
          <w:sz w:val="24"/>
          <w:szCs w:val="24"/>
        </w:rPr>
        <w:t xml:space="preserve"> d</w:t>
      </w:r>
      <w:r w:rsidR="00CE64E9">
        <w:rPr>
          <w:rFonts w:ascii="Times New Roman" w:eastAsia="Times New Roman" w:hAnsi="Times New Roman" w:cs="Times New Roman"/>
          <w:sz w:val="24"/>
          <w:szCs w:val="24"/>
          <w:lang w:val="en-US"/>
        </w:rPr>
        <w:t>engan</w:t>
      </w:r>
      <w:r>
        <w:rPr>
          <w:rFonts w:ascii="Times New Roman" w:eastAsia="Times New Roman" w:hAnsi="Times New Roman" w:cs="Times New Roman"/>
          <w:sz w:val="24"/>
          <w:szCs w:val="24"/>
        </w:rPr>
        <w:t xml:space="preserve"> pe</w:t>
      </w:r>
      <w:r w:rsidR="00CE64E9">
        <w:rPr>
          <w:rFonts w:ascii="Times New Roman" w:eastAsia="Times New Roman" w:hAnsi="Times New Roman" w:cs="Times New Roman"/>
          <w:sz w:val="24"/>
          <w:szCs w:val="24"/>
          <w:lang w:val="en-US"/>
        </w:rPr>
        <w:t>ngguna</w:t>
      </w:r>
      <w:r>
        <w:rPr>
          <w:rFonts w:ascii="Times New Roman" w:eastAsia="Times New Roman" w:hAnsi="Times New Roman" w:cs="Times New Roman"/>
          <w:sz w:val="24"/>
          <w:szCs w:val="24"/>
        </w:rPr>
        <w:t xml:space="preserve"> sehingga terjadinya transaksi </w:t>
      </w:r>
      <w:r w:rsidR="00BE2EDF">
        <w:rPr>
          <w:rFonts w:ascii="Times New Roman" w:eastAsia="Times New Roman" w:hAnsi="Times New Roman" w:cs="Times New Roman"/>
          <w:sz w:val="24"/>
          <w:szCs w:val="24"/>
          <w:lang w:val="en-US"/>
        </w:rPr>
        <w:t>yang berulang</w:t>
      </w:r>
      <w:r>
        <w:rPr>
          <w:rFonts w:ascii="Times New Roman" w:eastAsia="Times New Roman" w:hAnsi="Times New Roman" w:cs="Times New Roman"/>
          <w:sz w:val="24"/>
          <w:szCs w:val="24"/>
        </w:rPr>
        <w:t xml:space="preserve"> dan menciptakan kesetiaan pembelian dari pelanggan. Berbeda dengan Tjiptono (2014), </w:t>
      </w:r>
      <w:r w:rsidR="00B74212">
        <w:rPr>
          <w:rFonts w:ascii="Times New Roman" w:eastAsia="Times New Roman" w:hAnsi="Times New Roman" w:cs="Times New Roman"/>
          <w:sz w:val="24"/>
          <w:szCs w:val="24"/>
          <w:lang w:val="en-US"/>
        </w:rPr>
        <w:t>mengungkapkan</w:t>
      </w:r>
      <w:r>
        <w:rPr>
          <w:rFonts w:ascii="Times New Roman" w:eastAsia="Times New Roman" w:hAnsi="Times New Roman" w:cs="Times New Roman"/>
          <w:sz w:val="24"/>
          <w:szCs w:val="24"/>
        </w:rPr>
        <w:t xml:space="preserve"> bahwa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 xml:space="preserve">merupakan upaya </w:t>
      </w:r>
      <w:r w:rsidR="00BE2EDF">
        <w:rPr>
          <w:rFonts w:ascii="Times New Roman" w:eastAsia="Times New Roman" w:hAnsi="Times New Roman" w:cs="Times New Roman"/>
          <w:sz w:val="24"/>
          <w:szCs w:val="24"/>
          <w:lang w:val="en-US"/>
        </w:rPr>
        <w:t xml:space="preserve">pengembangan </w:t>
      </w:r>
      <w:r w:rsidR="00EA7D11">
        <w:rPr>
          <w:rFonts w:ascii="Times New Roman" w:eastAsia="Times New Roman" w:hAnsi="Times New Roman" w:cs="Times New Roman"/>
          <w:sz w:val="24"/>
          <w:szCs w:val="24"/>
          <w:lang w:val="en-US"/>
        </w:rPr>
        <w:t>jalinan</w:t>
      </w:r>
      <w:r>
        <w:rPr>
          <w:rFonts w:ascii="Times New Roman" w:eastAsia="Times New Roman" w:hAnsi="Times New Roman" w:cs="Times New Roman"/>
          <w:sz w:val="24"/>
          <w:szCs w:val="24"/>
        </w:rPr>
        <w:t xml:space="preserve"> yang saling </w:t>
      </w:r>
      <w:r w:rsidR="00EA7D11">
        <w:rPr>
          <w:rFonts w:ascii="Times New Roman" w:eastAsia="Times New Roman" w:hAnsi="Times New Roman" w:cs="Times New Roman"/>
          <w:sz w:val="24"/>
          <w:szCs w:val="24"/>
          <w:lang w:val="en-US"/>
        </w:rPr>
        <w:t xml:space="preserve">memiliki kecocokan </w:t>
      </w:r>
      <w:r>
        <w:rPr>
          <w:rFonts w:ascii="Times New Roman" w:eastAsia="Times New Roman" w:hAnsi="Times New Roman" w:cs="Times New Roman"/>
          <w:sz w:val="24"/>
          <w:szCs w:val="24"/>
        </w:rPr>
        <w:t xml:space="preserve">dengan pelanggan </w:t>
      </w:r>
      <w:r w:rsidR="00EA7D11">
        <w:rPr>
          <w:rFonts w:ascii="Times New Roman" w:eastAsia="Times New Roman" w:hAnsi="Times New Roman" w:cs="Times New Roman"/>
          <w:sz w:val="24"/>
          <w:szCs w:val="24"/>
          <w:lang w:val="en-US"/>
        </w:rPr>
        <w:t>berdasarkan</w:t>
      </w:r>
      <w:r>
        <w:rPr>
          <w:rFonts w:ascii="Times New Roman" w:eastAsia="Times New Roman" w:hAnsi="Times New Roman" w:cs="Times New Roman"/>
          <w:sz w:val="24"/>
          <w:szCs w:val="24"/>
        </w:rPr>
        <w:t xml:space="preserve"> </w:t>
      </w:r>
      <w:r w:rsidR="0018151E">
        <w:rPr>
          <w:rFonts w:ascii="Times New Roman" w:eastAsia="Times New Roman" w:hAnsi="Times New Roman" w:cs="Times New Roman"/>
          <w:sz w:val="24"/>
          <w:szCs w:val="24"/>
          <w:lang w:val="en-US"/>
        </w:rPr>
        <w:t>kesesuian</w:t>
      </w:r>
      <w:r>
        <w:rPr>
          <w:rFonts w:ascii="Times New Roman" w:eastAsia="Times New Roman" w:hAnsi="Times New Roman" w:cs="Times New Roman"/>
          <w:sz w:val="24"/>
          <w:szCs w:val="24"/>
        </w:rPr>
        <w:t>nya dengan se</w:t>
      </w:r>
      <w:r w:rsidR="00BE2EDF">
        <w:rPr>
          <w:rFonts w:ascii="Times New Roman" w:eastAsia="Times New Roman" w:hAnsi="Times New Roman" w:cs="Times New Roman"/>
          <w:sz w:val="24"/>
          <w:szCs w:val="24"/>
          <w:lang w:val="en-US"/>
        </w:rPr>
        <w:t>jumlah</w:t>
      </w:r>
      <w:r>
        <w:rPr>
          <w:rFonts w:ascii="Times New Roman" w:eastAsia="Times New Roman" w:hAnsi="Times New Roman" w:cs="Times New Roman"/>
          <w:sz w:val="24"/>
          <w:szCs w:val="24"/>
        </w:rPr>
        <w:t xml:space="preserve"> produk maupun jasa</w:t>
      </w:r>
      <w:r w:rsidR="00EA7D11">
        <w:rPr>
          <w:rFonts w:ascii="Times New Roman" w:eastAsia="Times New Roman" w:hAnsi="Times New Roman" w:cs="Times New Roman"/>
          <w:sz w:val="24"/>
          <w:szCs w:val="24"/>
          <w:lang w:val="en-US"/>
        </w:rPr>
        <w:t xml:space="preserve"> yang ditawarkan</w:t>
      </w:r>
      <w:r>
        <w:rPr>
          <w:rFonts w:ascii="Times New Roman" w:eastAsia="Times New Roman" w:hAnsi="Times New Roman" w:cs="Times New Roman"/>
          <w:sz w:val="24"/>
          <w:szCs w:val="24"/>
        </w:rPr>
        <w:t xml:space="preserve">. </w:t>
      </w:r>
      <w:r w:rsidR="00EA7D11">
        <w:rPr>
          <w:rFonts w:ascii="Times New Roman" w:eastAsia="Times New Roman" w:hAnsi="Times New Roman" w:cs="Times New Roman"/>
          <w:sz w:val="24"/>
          <w:szCs w:val="24"/>
          <w:lang w:val="en-US"/>
        </w:rPr>
        <w:t xml:space="preserve">Sementara </w:t>
      </w:r>
      <w:r w:rsidR="00EA7D11">
        <w:rPr>
          <w:rFonts w:ascii="Times New Roman" w:eastAsia="Times New Roman" w:hAnsi="Times New Roman" w:cs="Times New Roman"/>
          <w:i/>
          <w:sz w:val="24"/>
          <w:szCs w:val="24"/>
          <w:lang w:val="en-US"/>
        </w:rPr>
        <w:t>r</w:t>
      </w:r>
      <w:r>
        <w:rPr>
          <w:rFonts w:ascii="Times New Roman" w:eastAsia="Times New Roman" w:hAnsi="Times New Roman" w:cs="Times New Roman"/>
          <w:i/>
          <w:sz w:val="24"/>
          <w:szCs w:val="24"/>
        </w:rPr>
        <w:t>elationship marketing</w:t>
      </w:r>
      <w:r w:rsidR="00EA7D11">
        <w:rPr>
          <w:rFonts w:ascii="Times New Roman" w:eastAsia="Times New Roman" w:hAnsi="Times New Roman" w:cs="Times New Roman"/>
          <w:i/>
          <w:sz w:val="24"/>
          <w:szCs w:val="24"/>
          <w:lang w:val="en-US"/>
        </w:rPr>
        <w:t xml:space="preserve"> </w:t>
      </w:r>
      <w:r w:rsidR="00EA7D11">
        <w:rPr>
          <w:rFonts w:ascii="Times New Roman" w:eastAsia="Times New Roman" w:hAnsi="Times New Roman" w:cs="Times New Roman"/>
          <w:iCs/>
          <w:sz w:val="24"/>
          <w:szCs w:val="24"/>
          <w:lang w:val="en-US"/>
        </w:rPr>
        <w:t xml:space="preserve">menurut anggapan </w:t>
      </w:r>
      <w:r w:rsidR="00EA7D11">
        <w:rPr>
          <w:rFonts w:ascii="Times New Roman" w:eastAsia="Times New Roman" w:hAnsi="Times New Roman" w:cs="Times New Roman"/>
          <w:sz w:val="24"/>
          <w:szCs w:val="24"/>
        </w:rPr>
        <w:t>Kotler &amp; Keller (2016),</w:t>
      </w:r>
      <w:r>
        <w:rPr>
          <w:rFonts w:ascii="Times New Roman" w:eastAsia="Times New Roman" w:hAnsi="Times New Roman" w:cs="Times New Roman"/>
          <w:i/>
          <w:sz w:val="24"/>
          <w:szCs w:val="24"/>
        </w:rPr>
        <w:t xml:space="preserve"> </w:t>
      </w:r>
      <w:r w:rsidR="00EA7D11">
        <w:rPr>
          <w:rFonts w:ascii="Times New Roman" w:eastAsia="Times New Roman" w:hAnsi="Times New Roman" w:cs="Times New Roman"/>
          <w:sz w:val="24"/>
          <w:szCs w:val="24"/>
          <w:lang w:val="en-US"/>
        </w:rPr>
        <w:t>merupakan</w:t>
      </w:r>
      <w:r>
        <w:rPr>
          <w:rFonts w:ascii="Times New Roman" w:eastAsia="Times New Roman" w:hAnsi="Times New Roman" w:cs="Times New Roman"/>
          <w:sz w:val="24"/>
          <w:szCs w:val="24"/>
        </w:rPr>
        <w:t xml:space="preserve"> </w:t>
      </w:r>
      <w:r w:rsidR="00BE2EDF">
        <w:rPr>
          <w:rFonts w:ascii="Times New Roman" w:eastAsia="Times New Roman" w:hAnsi="Times New Roman" w:cs="Times New Roman"/>
          <w:sz w:val="24"/>
          <w:szCs w:val="24"/>
          <w:lang w:val="en-US"/>
        </w:rPr>
        <w:t xml:space="preserve">komunikasi </w:t>
      </w:r>
      <w:r w:rsidR="0018151E">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rPr>
        <w:t xml:space="preserve"> pemasaran yang </w:t>
      </w:r>
      <w:r w:rsidR="0018151E">
        <w:rPr>
          <w:rFonts w:ascii="Times New Roman" w:eastAsia="Times New Roman" w:hAnsi="Times New Roman" w:cs="Times New Roman"/>
          <w:sz w:val="24"/>
          <w:szCs w:val="24"/>
          <w:lang w:val="en-US"/>
        </w:rPr>
        <w:t>memiliki tujuan</w:t>
      </w:r>
      <w:r>
        <w:rPr>
          <w:rFonts w:ascii="Times New Roman" w:eastAsia="Times New Roman" w:hAnsi="Times New Roman" w:cs="Times New Roman"/>
          <w:sz w:val="24"/>
          <w:szCs w:val="24"/>
        </w:rPr>
        <w:t xml:space="preserve"> untuk me</w:t>
      </w:r>
      <w:r w:rsidR="00EA7D11">
        <w:rPr>
          <w:rFonts w:ascii="Times New Roman" w:eastAsia="Times New Roman" w:hAnsi="Times New Roman" w:cs="Times New Roman"/>
          <w:sz w:val="24"/>
          <w:szCs w:val="24"/>
          <w:lang w:val="en-US"/>
        </w:rPr>
        <w:t>mbentuk</w:t>
      </w:r>
      <w:r>
        <w:rPr>
          <w:rFonts w:ascii="Times New Roman" w:eastAsia="Times New Roman" w:hAnsi="Times New Roman" w:cs="Times New Roman"/>
          <w:sz w:val="24"/>
          <w:szCs w:val="24"/>
        </w:rPr>
        <w:t xml:space="preserve"> </w:t>
      </w:r>
      <w:r w:rsidR="00EA7D11">
        <w:rPr>
          <w:rFonts w:ascii="Times New Roman" w:eastAsia="Times New Roman" w:hAnsi="Times New Roman" w:cs="Times New Roman"/>
          <w:sz w:val="24"/>
          <w:szCs w:val="24"/>
          <w:lang w:val="en-US"/>
        </w:rPr>
        <w:t xml:space="preserve">koneksi </w:t>
      </w:r>
      <w:r w:rsidR="0018151E">
        <w:rPr>
          <w:rFonts w:ascii="Times New Roman" w:eastAsia="Times New Roman" w:hAnsi="Times New Roman" w:cs="Times New Roman"/>
          <w:sz w:val="24"/>
          <w:szCs w:val="24"/>
          <w:lang w:val="en-US"/>
        </w:rPr>
        <w:t xml:space="preserve">relasional </w:t>
      </w:r>
      <w:r>
        <w:rPr>
          <w:rFonts w:ascii="Times New Roman" w:eastAsia="Times New Roman" w:hAnsi="Times New Roman" w:cs="Times New Roman"/>
          <w:sz w:val="24"/>
          <w:szCs w:val="24"/>
        </w:rPr>
        <w:t>untuk mempertahankan</w:t>
      </w:r>
      <w:r w:rsidR="00EA7D11">
        <w:rPr>
          <w:rFonts w:ascii="Times New Roman" w:eastAsia="Times New Roman" w:hAnsi="Times New Roman" w:cs="Times New Roman"/>
          <w:sz w:val="24"/>
          <w:szCs w:val="24"/>
          <w:lang w:val="en-US"/>
        </w:rPr>
        <w:t xml:space="preserve"> eksistensi</w:t>
      </w:r>
      <w:r>
        <w:rPr>
          <w:rFonts w:ascii="Times New Roman" w:eastAsia="Times New Roman" w:hAnsi="Times New Roman" w:cs="Times New Roman"/>
          <w:sz w:val="24"/>
          <w:szCs w:val="24"/>
        </w:rPr>
        <w:t xml:space="preserve"> </w:t>
      </w:r>
      <w:r w:rsidR="00EA7D11">
        <w:rPr>
          <w:rFonts w:ascii="Times New Roman" w:eastAsia="Times New Roman" w:hAnsi="Times New Roman" w:cs="Times New Roman"/>
          <w:sz w:val="24"/>
          <w:szCs w:val="24"/>
          <w:lang w:val="en-US"/>
        </w:rPr>
        <w:t>usaha</w:t>
      </w:r>
      <w:r>
        <w:rPr>
          <w:rFonts w:ascii="Times New Roman" w:eastAsia="Times New Roman" w:hAnsi="Times New Roman" w:cs="Times New Roman"/>
          <w:sz w:val="24"/>
          <w:szCs w:val="24"/>
        </w:rPr>
        <w:t xml:space="preserve">. Berdasarkan </w:t>
      </w:r>
      <w:r w:rsidR="000F72AD">
        <w:rPr>
          <w:rFonts w:ascii="Times New Roman" w:eastAsia="Times New Roman" w:hAnsi="Times New Roman" w:cs="Times New Roman"/>
          <w:sz w:val="24"/>
          <w:szCs w:val="24"/>
          <w:lang w:val="en-US"/>
        </w:rPr>
        <w:t>definisi-disinisi</w:t>
      </w:r>
      <w:r>
        <w:rPr>
          <w:rFonts w:ascii="Times New Roman" w:eastAsia="Times New Roman" w:hAnsi="Times New Roman" w:cs="Times New Roman"/>
          <w:sz w:val="24"/>
          <w:szCs w:val="24"/>
        </w:rPr>
        <w:t xml:space="preserve"> tersebut, dapat disimpulkan bahwa </w:t>
      </w:r>
      <w:r>
        <w:rPr>
          <w:rFonts w:ascii="Times New Roman" w:eastAsia="Times New Roman" w:hAnsi="Times New Roman" w:cs="Times New Roman"/>
          <w:i/>
          <w:sz w:val="24"/>
          <w:szCs w:val="24"/>
        </w:rPr>
        <w:t xml:space="preserve">relationship </w:t>
      </w:r>
      <w:r>
        <w:rPr>
          <w:rFonts w:ascii="Times New Roman" w:eastAsia="Times New Roman" w:hAnsi="Times New Roman" w:cs="Times New Roman"/>
          <w:i/>
          <w:sz w:val="24"/>
          <w:szCs w:val="24"/>
        </w:rPr>
        <w:lastRenderedPageBreak/>
        <w:t xml:space="preserve">marketing </w:t>
      </w:r>
      <w:r>
        <w:rPr>
          <w:rFonts w:ascii="Times New Roman" w:eastAsia="Times New Roman" w:hAnsi="Times New Roman" w:cs="Times New Roman"/>
          <w:sz w:val="24"/>
          <w:szCs w:val="24"/>
        </w:rPr>
        <w:t>berarti pendekatan oleh pengusaha terhadap pelanggan dengan membangun komunikasi, hubungan, atau relasi jangka panjang yang baik melalui keuntungan dua belah pihak agar tercapainya tujuan perusahaan dalam menciptakan situasi yang profitable dan memuaskan pelanggan.</w:t>
      </w:r>
    </w:p>
    <w:p w14:paraId="7849703A" w14:textId="021DE91D"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Keberhasilan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 xml:space="preserve">diupayakan melalui faktor komitmen dan faktor kepercayaan dari pihak-pihak yang bersinergi dalam pembentukan usaha. Sheth dan Parvatiyar, yang memiliki pendapat yang sama dengan Morgan dan Hunt tentang penempatan komitmen dan kepercayaan sebagai </w:t>
      </w:r>
      <w:r w:rsidR="00DB4CC9">
        <w:rPr>
          <w:rFonts w:ascii="Times New Roman" w:eastAsia="Times New Roman" w:hAnsi="Times New Roman" w:cs="Times New Roman"/>
          <w:sz w:val="24"/>
          <w:szCs w:val="24"/>
          <w:lang w:val="en-US"/>
        </w:rPr>
        <w:t xml:space="preserve">indikator </w:t>
      </w:r>
      <w:r>
        <w:rPr>
          <w:rFonts w:ascii="Times New Roman" w:eastAsia="Times New Roman" w:hAnsi="Times New Roman" w:cs="Times New Roman"/>
          <w:sz w:val="24"/>
          <w:szCs w:val="24"/>
        </w:rPr>
        <w:t xml:space="preserve">terpenting dalam </w:t>
      </w:r>
      <w:r>
        <w:rPr>
          <w:rFonts w:ascii="Times New Roman" w:eastAsia="Times New Roman" w:hAnsi="Times New Roman" w:cs="Times New Roman"/>
          <w:i/>
          <w:sz w:val="24"/>
          <w:szCs w:val="24"/>
        </w:rPr>
        <w:t>relationship marketing</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yang kemudian disusul dengan kepuasan, kepercayaan, dan komitmen dalam pembentukan loyalitas pelanggan. Menurut penelitian terdahulu oleh Nurbakti </w:t>
      </w:r>
      <w:r w:rsidR="00746CC3">
        <w:rPr>
          <w:rFonts w:ascii="Times New Roman" w:eastAsia="Times New Roman" w:hAnsi="Times New Roman" w:cs="Times New Roman"/>
          <w:i/>
          <w:iCs/>
          <w:sz w:val="24"/>
          <w:szCs w:val="24"/>
          <w:lang w:val="en-US"/>
        </w:rPr>
        <w:t>et al</w:t>
      </w:r>
      <w:r w:rsidR="00746CC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(2022), terdapat 4 indikator </w:t>
      </w:r>
      <w:r>
        <w:rPr>
          <w:rFonts w:ascii="Times New Roman" w:eastAsia="Times New Roman" w:hAnsi="Times New Roman" w:cs="Times New Roman"/>
          <w:i/>
          <w:sz w:val="24"/>
          <w:szCs w:val="24"/>
        </w:rPr>
        <w:t>Relationship Marketing</w:t>
      </w:r>
      <w:r>
        <w:rPr>
          <w:rFonts w:ascii="Times New Roman" w:eastAsia="Times New Roman" w:hAnsi="Times New Roman" w:cs="Times New Roman"/>
          <w:sz w:val="24"/>
          <w:szCs w:val="24"/>
        </w:rPr>
        <w:t>, yaitu :</w:t>
      </w:r>
    </w:p>
    <w:p w14:paraId="34634F84" w14:textId="1024EB6F" w:rsidR="00072A42" w:rsidRDefault="005E489E">
      <w:pPr>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Kepercayaan </w:t>
      </w:r>
      <w:r w:rsidR="004C5454">
        <w:rPr>
          <w:rFonts w:ascii="Times New Roman" w:eastAsia="Times New Roman" w:hAnsi="Times New Roman" w:cs="Times New Roman"/>
          <w:color w:val="000000"/>
          <w:sz w:val="24"/>
          <w:szCs w:val="24"/>
          <w:lang w:val="en-US"/>
        </w:rPr>
        <w:t>k</w:t>
      </w:r>
      <w:r>
        <w:rPr>
          <w:rFonts w:ascii="Times New Roman" w:eastAsia="Times New Roman" w:hAnsi="Times New Roman" w:cs="Times New Roman"/>
          <w:color w:val="000000"/>
          <w:sz w:val="24"/>
          <w:szCs w:val="24"/>
        </w:rPr>
        <w:t>onsumen,</w:t>
      </w:r>
    </w:p>
    <w:p w14:paraId="60EE4AE6" w14:textId="77777777" w:rsidR="00072A42" w:rsidRDefault="005E489E">
      <w:pPr>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Komitmen,</w:t>
      </w:r>
    </w:p>
    <w:p w14:paraId="30BC527D" w14:textId="77777777" w:rsidR="00072A42" w:rsidRDefault="005E489E">
      <w:pPr>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Komunikasi, dan</w:t>
      </w:r>
    </w:p>
    <w:p w14:paraId="43B565B1" w14:textId="77777777" w:rsidR="00072A42" w:rsidRDefault="005E489E">
      <w:pPr>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Orientasi pelanggan.</w:t>
      </w:r>
    </w:p>
    <w:p w14:paraId="210B20CD" w14:textId="2798FD20" w:rsidR="00072A42" w:rsidRDefault="005E48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Tandjung (2004) dalam  Latief</w:t>
      </w:r>
      <w:r w:rsidR="00DB0A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(2019), menyatakan komponen dalam </w:t>
      </w:r>
      <w:r w:rsidRPr="004C5454">
        <w:rPr>
          <w:rFonts w:ascii="Times New Roman" w:eastAsia="Times New Roman" w:hAnsi="Times New Roman" w:cs="Times New Roman"/>
          <w:i/>
          <w:iCs/>
          <w:sz w:val="24"/>
          <w:szCs w:val="24"/>
        </w:rPr>
        <w:t>relationship marketing</w:t>
      </w:r>
      <w:r>
        <w:rPr>
          <w:rFonts w:ascii="Times New Roman" w:eastAsia="Times New Roman" w:hAnsi="Times New Roman" w:cs="Times New Roman"/>
          <w:sz w:val="24"/>
          <w:szCs w:val="24"/>
        </w:rPr>
        <w:t xml:space="preserve"> yaitu</w:t>
      </w:r>
      <w:r w:rsidR="004C5454">
        <w:rPr>
          <w:rFonts w:ascii="Times New Roman" w:eastAsia="Times New Roman" w:hAnsi="Times New Roman" w:cs="Times New Roman"/>
          <w:sz w:val="24"/>
          <w:szCs w:val="24"/>
          <w:lang w:val="en-US"/>
        </w:rPr>
        <w:t xml:space="preserve"> berfokus pada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Bonding</w:t>
      </w:r>
      <w:r>
        <w:rPr>
          <w:rFonts w:ascii="Times New Roman" w:eastAsia="Times New Roman" w:hAnsi="Times New Roman" w:cs="Times New Roman"/>
          <w:sz w:val="24"/>
          <w:szCs w:val="24"/>
        </w:rPr>
        <w:t xml:space="preserve"> (Ikatan), </w:t>
      </w:r>
      <w:r>
        <w:rPr>
          <w:rFonts w:ascii="Times New Roman" w:eastAsia="Times New Roman" w:hAnsi="Times New Roman" w:cs="Times New Roman"/>
          <w:i/>
          <w:sz w:val="24"/>
          <w:szCs w:val="24"/>
        </w:rPr>
        <w:t>Empathy</w:t>
      </w:r>
      <w:r>
        <w:rPr>
          <w:rFonts w:ascii="Times New Roman" w:eastAsia="Times New Roman" w:hAnsi="Times New Roman" w:cs="Times New Roman"/>
          <w:sz w:val="24"/>
          <w:szCs w:val="24"/>
        </w:rPr>
        <w:t xml:space="preserve"> (Empati), </w:t>
      </w:r>
      <w:r>
        <w:rPr>
          <w:rFonts w:ascii="Times New Roman" w:eastAsia="Times New Roman" w:hAnsi="Times New Roman" w:cs="Times New Roman"/>
          <w:i/>
          <w:sz w:val="24"/>
          <w:szCs w:val="24"/>
        </w:rPr>
        <w:t>Reciprocity</w:t>
      </w:r>
      <w:r>
        <w:rPr>
          <w:rFonts w:ascii="Times New Roman" w:eastAsia="Times New Roman" w:hAnsi="Times New Roman" w:cs="Times New Roman"/>
          <w:sz w:val="24"/>
          <w:szCs w:val="24"/>
        </w:rPr>
        <w:t xml:space="preserve"> (Timbal Balik), dan </w:t>
      </w:r>
      <w:r>
        <w:rPr>
          <w:rFonts w:ascii="Times New Roman" w:eastAsia="Times New Roman" w:hAnsi="Times New Roman" w:cs="Times New Roman"/>
          <w:i/>
          <w:sz w:val="24"/>
          <w:szCs w:val="24"/>
        </w:rPr>
        <w:t xml:space="preserve">Trust </w:t>
      </w:r>
      <w:r>
        <w:rPr>
          <w:rFonts w:ascii="Times New Roman" w:eastAsia="Times New Roman" w:hAnsi="Times New Roman" w:cs="Times New Roman"/>
          <w:sz w:val="24"/>
          <w:szCs w:val="24"/>
        </w:rPr>
        <w:t>(Kepercayaan).</w:t>
      </w:r>
    </w:p>
    <w:p w14:paraId="42F628B9" w14:textId="40597E09"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Pada umumnya proses pasar </w:t>
      </w:r>
      <w:r w:rsidR="009B461E">
        <w:rPr>
          <w:rFonts w:ascii="Times New Roman" w:eastAsia="Times New Roman" w:hAnsi="Times New Roman" w:cs="Times New Roman"/>
          <w:sz w:val="24"/>
          <w:szCs w:val="24"/>
          <w:lang w:val="en-US"/>
        </w:rPr>
        <w:t xml:space="preserve">pada pendekatan CRM menurut Kalakota &amp;Robinson (2001) dalam Priansa (2017), </w:t>
      </w:r>
      <w:r>
        <w:rPr>
          <w:rFonts w:ascii="Times New Roman" w:eastAsia="Times New Roman" w:hAnsi="Times New Roman" w:cs="Times New Roman"/>
          <w:sz w:val="24"/>
          <w:szCs w:val="24"/>
        </w:rPr>
        <w:t xml:space="preserve">terbagi dalam tiga aktivitas, yaitu: (1) </w:t>
      </w:r>
      <w:r>
        <w:rPr>
          <w:rFonts w:ascii="Times New Roman" w:eastAsia="Times New Roman" w:hAnsi="Times New Roman" w:cs="Times New Roman"/>
          <w:i/>
          <w:sz w:val="24"/>
          <w:szCs w:val="24"/>
        </w:rPr>
        <w:t xml:space="preserve">acquire </w:t>
      </w:r>
      <w:r>
        <w:rPr>
          <w:rFonts w:ascii="Times New Roman" w:eastAsia="Times New Roman" w:hAnsi="Times New Roman" w:cs="Times New Roman"/>
          <w:sz w:val="24"/>
          <w:szCs w:val="24"/>
        </w:rPr>
        <w:t xml:space="preserve">atau mendapat </w:t>
      </w:r>
      <w:r w:rsidR="000F72AD">
        <w:rPr>
          <w:rFonts w:ascii="Times New Roman" w:eastAsia="Times New Roman" w:hAnsi="Times New Roman" w:cs="Times New Roman"/>
          <w:sz w:val="24"/>
          <w:szCs w:val="24"/>
          <w:lang w:val="en-US"/>
        </w:rPr>
        <w:t>pembeli</w:t>
      </w:r>
      <w:r>
        <w:rPr>
          <w:rFonts w:ascii="Times New Roman" w:eastAsia="Times New Roman" w:hAnsi="Times New Roman" w:cs="Times New Roman"/>
          <w:sz w:val="24"/>
          <w:szCs w:val="24"/>
        </w:rPr>
        <w:t xml:space="preserve"> baru, (2) </w:t>
      </w:r>
      <w:r>
        <w:rPr>
          <w:rFonts w:ascii="Times New Roman" w:eastAsia="Times New Roman" w:hAnsi="Times New Roman" w:cs="Times New Roman"/>
          <w:i/>
          <w:sz w:val="24"/>
          <w:szCs w:val="24"/>
        </w:rPr>
        <w:t xml:space="preserve">enhance </w:t>
      </w:r>
      <w:r w:rsidR="000F72AD">
        <w:rPr>
          <w:rFonts w:ascii="Times New Roman" w:eastAsia="Times New Roman" w:hAnsi="Times New Roman" w:cs="Times New Roman"/>
          <w:sz w:val="24"/>
          <w:szCs w:val="24"/>
          <w:lang w:val="en-US"/>
        </w:rPr>
        <w:t>atau menguatkan</w:t>
      </w:r>
      <w:r>
        <w:rPr>
          <w:rFonts w:ascii="Times New Roman" w:eastAsia="Times New Roman" w:hAnsi="Times New Roman" w:cs="Times New Roman"/>
          <w:sz w:val="24"/>
          <w:szCs w:val="24"/>
        </w:rPr>
        <w:t xml:space="preserve"> </w:t>
      </w:r>
      <w:r w:rsidR="000F72AD">
        <w:rPr>
          <w:rFonts w:ascii="Times New Roman" w:eastAsia="Times New Roman" w:hAnsi="Times New Roman" w:cs="Times New Roman"/>
          <w:sz w:val="24"/>
          <w:szCs w:val="24"/>
          <w:lang w:val="en-US"/>
        </w:rPr>
        <w:t>ikatan</w:t>
      </w:r>
      <w:r>
        <w:rPr>
          <w:rFonts w:ascii="Times New Roman" w:eastAsia="Times New Roman" w:hAnsi="Times New Roman" w:cs="Times New Roman"/>
          <w:sz w:val="24"/>
          <w:szCs w:val="24"/>
        </w:rPr>
        <w:t xml:space="preserve"> dengan pelanggan yang sudah ada, dan (3)</w:t>
      </w:r>
      <w:r w:rsidR="009B461E">
        <w:rPr>
          <w:rFonts w:ascii="Times New Roman" w:eastAsia="Times New Roman" w:hAnsi="Times New Roman" w:cs="Times New Roman"/>
          <w:sz w:val="24"/>
          <w:szCs w:val="24"/>
          <w:lang w:val="en-US"/>
        </w:rPr>
        <w:t xml:space="preserve"> </w:t>
      </w:r>
      <w:r w:rsidR="009B461E">
        <w:rPr>
          <w:rFonts w:ascii="Times New Roman" w:eastAsia="Times New Roman" w:hAnsi="Times New Roman" w:cs="Times New Roman"/>
          <w:i/>
          <w:iCs/>
          <w:sz w:val="24"/>
          <w:szCs w:val="24"/>
          <w:lang w:val="en-US"/>
        </w:rPr>
        <w:t xml:space="preserve">retain </w:t>
      </w:r>
      <w:r w:rsidR="009B461E">
        <w:rPr>
          <w:rFonts w:ascii="Times New Roman" w:eastAsia="Times New Roman" w:hAnsi="Times New Roman" w:cs="Times New Roman"/>
          <w:sz w:val="24"/>
          <w:szCs w:val="24"/>
          <w:lang w:val="en-US"/>
        </w:rPr>
        <w:t>atau</w:t>
      </w:r>
      <w:r>
        <w:rPr>
          <w:rFonts w:ascii="Times New Roman" w:eastAsia="Times New Roman" w:hAnsi="Times New Roman" w:cs="Times New Roman"/>
          <w:sz w:val="24"/>
          <w:szCs w:val="24"/>
        </w:rPr>
        <w:t xml:space="preserve"> mempertahankan pelanggan yang telah ada. Berdasarkan kegiatan dalam proses pasar tersebut, menjaga hubungan dengan pelanggan berperan penting melalui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dalam upaya mempertahankan yang sudah ada sekarang.</w:t>
      </w:r>
    </w:p>
    <w:p w14:paraId="78850949" w14:textId="77777777" w:rsidR="00072A42" w:rsidRDefault="00072A42">
      <w:pPr>
        <w:spacing w:after="0" w:line="240" w:lineRule="auto"/>
        <w:jc w:val="both"/>
        <w:rPr>
          <w:rFonts w:ascii="Times New Roman" w:eastAsia="Times New Roman" w:hAnsi="Times New Roman" w:cs="Times New Roman"/>
          <w:sz w:val="24"/>
          <w:szCs w:val="24"/>
        </w:rPr>
      </w:pPr>
    </w:p>
    <w:p w14:paraId="22C22BAF" w14:textId="77777777" w:rsidR="00072A42" w:rsidRDefault="005E48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Kualitas Layanan</w:t>
      </w:r>
    </w:p>
    <w:p w14:paraId="0E129D49" w14:textId="5DE2BB72" w:rsidR="00072A42" w:rsidRDefault="005E489E">
      <w:pPr>
        <w:tabs>
          <w:tab w:val="left" w:pos="720"/>
          <w:tab w:val="left" w:pos="15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Kualitas layanan merupakan penentu yang sangat berpengaruh terhadap kepuasan pelanggan. </w:t>
      </w:r>
      <w:r w:rsidR="0018151E">
        <w:rPr>
          <w:rFonts w:ascii="Times New Roman" w:eastAsia="Times New Roman" w:hAnsi="Times New Roman" w:cs="Times New Roman"/>
          <w:sz w:val="24"/>
          <w:szCs w:val="24"/>
          <w:lang w:val="en-US"/>
        </w:rPr>
        <w:t xml:space="preserve">Adanya </w:t>
      </w:r>
      <w:r>
        <w:rPr>
          <w:rFonts w:ascii="Times New Roman" w:eastAsia="Times New Roman" w:hAnsi="Times New Roman" w:cs="Times New Roman"/>
          <w:sz w:val="24"/>
          <w:szCs w:val="24"/>
        </w:rPr>
        <w:t xml:space="preserve">kualitas pelayanan </w:t>
      </w:r>
      <w:r w:rsidR="0018151E">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rPr>
        <w:t xml:space="preserve"> </w:t>
      </w:r>
      <w:r w:rsidR="00C93EDC">
        <w:rPr>
          <w:rFonts w:ascii="Times New Roman" w:eastAsia="Times New Roman" w:hAnsi="Times New Roman" w:cs="Times New Roman"/>
          <w:sz w:val="24"/>
          <w:szCs w:val="24"/>
          <w:lang w:val="en-US"/>
        </w:rPr>
        <w:t>optimal</w:t>
      </w:r>
      <w:r w:rsidR="0018151E">
        <w:rPr>
          <w:rFonts w:ascii="Times New Roman" w:eastAsia="Times New Roman" w:hAnsi="Times New Roman" w:cs="Times New Roman"/>
          <w:sz w:val="24"/>
          <w:szCs w:val="24"/>
          <w:lang w:val="en-US"/>
        </w:rPr>
        <w:t xml:space="preserve"> dapat</w:t>
      </w:r>
      <w:r>
        <w:rPr>
          <w:rFonts w:ascii="Times New Roman" w:eastAsia="Times New Roman" w:hAnsi="Times New Roman" w:cs="Times New Roman"/>
          <w:sz w:val="24"/>
          <w:szCs w:val="24"/>
        </w:rPr>
        <w:t xml:space="preserve"> menumbuhkan rasa nyaman dan percaya dari pelanggan yang kemudian dapat memengaruhi pembelian ulang ataupun perluasan jangkauan calon konsumen </w:t>
      </w:r>
      <w:r w:rsidR="00C93EDC">
        <w:rPr>
          <w:rFonts w:ascii="Times New Roman" w:eastAsia="Times New Roman" w:hAnsi="Times New Roman" w:cs="Times New Roman"/>
          <w:sz w:val="24"/>
          <w:szCs w:val="24"/>
          <w:lang w:val="en-US"/>
        </w:rPr>
        <w:t xml:space="preserve">baru </w:t>
      </w:r>
      <w:r>
        <w:rPr>
          <w:rFonts w:ascii="Times New Roman" w:eastAsia="Times New Roman" w:hAnsi="Times New Roman" w:cs="Times New Roman"/>
          <w:sz w:val="24"/>
          <w:szCs w:val="24"/>
        </w:rPr>
        <w:t xml:space="preserve">melalui rekomendasi </w:t>
      </w:r>
      <w:r w:rsidR="00C93EDC">
        <w:rPr>
          <w:rFonts w:ascii="Times New Roman" w:eastAsia="Times New Roman" w:hAnsi="Times New Roman" w:cs="Times New Roman"/>
          <w:sz w:val="24"/>
          <w:szCs w:val="24"/>
          <w:lang w:val="en-US"/>
        </w:rPr>
        <w:t>dari pelanggan yang sudah ada sebelumnya</w:t>
      </w:r>
      <w:r>
        <w:rPr>
          <w:rFonts w:ascii="Times New Roman" w:eastAsia="Times New Roman" w:hAnsi="Times New Roman" w:cs="Times New Roman"/>
          <w:sz w:val="24"/>
          <w:szCs w:val="24"/>
        </w:rPr>
        <w:t>.</w:t>
      </w:r>
    </w:p>
    <w:p w14:paraId="7B28C2A5" w14:textId="64FC9694" w:rsidR="00072A42" w:rsidRDefault="005E489E">
      <w:pPr>
        <w:tabs>
          <w:tab w:val="left" w:pos="720"/>
          <w:tab w:val="left" w:pos="15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Arianto (2018)</w:t>
      </w:r>
      <w:r w:rsidR="0018151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18151E">
        <w:rPr>
          <w:rFonts w:ascii="Times New Roman" w:eastAsia="Times New Roman" w:hAnsi="Times New Roman" w:cs="Times New Roman"/>
          <w:sz w:val="24"/>
          <w:szCs w:val="24"/>
          <w:lang w:val="en-US"/>
        </w:rPr>
        <w:t xml:space="preserve">mengartikan </w:t>
      </w:r>
      <w:r>
        <w:rPr>
          <w:rFonts w:ascii="Times New Roman" w:eastAsia="Times New Roman" w:hAnsi="Times New Roman" w:cs="Times New Roman"/>
          <w:sz w:val="24"/>
          <w:szCs w:val="24"/>
        </w:rPr>
        <w:t xml:space="preserve">kualitas layanan sebagai fokus </w:t>
      </w:r>
      <w:r w:rsidR="00C93EDC">
        <w:rPr>
          <w:rFonts w:ascii="Times New Roman" w:eastAsia="Times New Roman" w:hAnsi="Times New Roman" w:cs="Times New Roman"/>
          <w:sz w:val="24"/>
          <w:szCs w:val="24"/>
          <w:lang w:val="en-US"/>
        </w:rPr>
        <w:t>dalam pemenuhan</w:t>
      </w:r>
      <w:r>
        <w:rPr>
          <w:rFonts w:ascii="Times New Roman" w:eastAsia="Times New Roman" w:hAnsi="Times New Roman" w:cs="Times New Roman"/>
          <w:sz w:val="24"/>
          <w:szCs w:val="24"/>
        </w:rPr>
        <w:t xml:space="preserve"> kebutuhan, persyaratan, dan juga ke</w:t>
      </w:r>
      <w:r w:rsidR="001404F4">
        <w:rPr>
          <w:rFonts w:ascii="Times New Roman" w:eastAsia="Times New Roman" w:hAnsi="Times New Roman" w:cs="Times New Roman"/>
          <w:sz w:val="24"/>
          <w:szCs w:val="24"/>
          <w:lang w:val="en-US"/>
        </w:rPr>
        <w:t>cepatan</w:t>
      </w:r>
      <w:r>
        <w:rPr>
          <w:rFonts w:ascii="Times New Roman" w:eastAsia="Times New Roman" w:hAnsi="Times New Roman" w:cs="Times New Roman"/>
          <w:sz w:val="24"/>
          <w:szCs w:val="24"/>
        </w:rPr>
        <w:t xml:space="preserve"> </w:t>
      </w:r>
      <w:r w:rsidR="001404F4">
        <w:rPr>
          <w:rFonts w:ascii="Times New Roman" w:eastAsia="Times New Roman" w:hAnsi="Times New Roman" w:cs="Times New Roman"/>
          <w:sz w:val="24"/>
          <w:szCs w:val="24"/>
          <w:lang w:val="en-US"/>
        </w:rPr>
        <w:t xml:space="preserve">dalam </w:t>
      </w:r>
      <w:r>
        <w:rPr>
          <w:rFonts w:ascii="Times New Roman" w:eastAsia="Times New Roman" w:hAnsi="Times New Roman" w:cs="Times New Roman"/>
          <w:sz w:val="24"/>
          <w:szCs w:val="24"/>
        </w:rPr>
        <w:t>me</w:t>
      </w:r>
      <w:r w:rsidR="00C93EDC">
        <w:rPr>
          <w:rFonts w:ascii="Times New Roman" w:eastAsia="Times New Roman" w:hAnsi="Times New Roman" w:cs="Times New Roman"/>
          <w:sz w:val="24"/>
          <w:szCs w:val="24"/>
          <w:lang w:val="en-US"/>
        </w:rPr>
        <w:t>ncukupi</w:t>
      </w:r>
      <w:r>
        <w:rPr>
          <w:rFonts w:ascii="Times New Roman" w:eastAsia="Times New Roman" w:hAnsi="Times New Roman" w:cs="Times New Roman"/>
          <w:sz w:val="24"/>
          <w:szCs w:val="24"/>
        </w:rPr>
        <w:t xml:space="preserve"> </w:t>
      </w:r>
      <w:r w:rsidR="001404F4">
        <w:rPr>
          <w:rFonts w:ascii="Times New Roman" w:eastAsia="Times New Roman" w:hAnsi="Times New Roman" w:cs="Times New Roman"/>
          <w:sz w:val="24"/>
          <w:szCs w:val="24"/>
          <w:lang w:val="en-US"/>
        </w:rPr>
        <w:t xml:space="preserve">ekspektasi </w:t>
      </w:r>
      <w:r>
        <w:rPr>
          <w:rFonts w:ascii="Times New Roman" w:eastAsia="Times New Roman" w:hAnsi="Times New Roman" w:cs="Times New Roman"/>
          <w:sz w:val="24"/>
          <w:szCs w:val="24"/>
        </w:rPr>
        <w:t xml:space="preserve">pelanggan. Kualitas pelayanan </w:t>
      </w:r>
      <w:r w:rsidR="00C93EDC">
        <w:rPr>
          <w:rFonts w:ascii="Times New Roman" w:eastAsia="Times New Roman" w:hAnsi="Times New Roman" w:cs="Times New Roman"/>
          <w:sz w:val="24"/>
          <w:szCs w:val="24"/>
          <w:lang w:val="en-US"/>
        </w:rPr>
        <w:t>diperuntukkan</w:t>
      </w:r>
      <w:r>
        <w:rPr>
          <w:rFonts w:ascii="Times New Roman" w:eastAsia="Times New Roman" w:hAnsi="Times New Roman" w:cs="Times New Roman"/>
          <w:sz w:val="24"/>
          <w:szCs w:val="24"/>
        </w:rPr>
        <w:t xml:space="preserve"> pada semua jenis layanan yang di</w:t>
      </w:r>
      <w:r w:rsidR="00C93EDC">
        <w:rPr>
          <w:rFonts w:ascii="Times New Roman" w:eastAsia="Times New Roman" w:hAnsi="Times New Roman" w:cs="Times New Roman"/>
          <w:sz w:val="24"/>
          <w:szCs w:val="24"/>
          <w:lang w:val="en-US"/>
        </w:rPr>
        <w:t>luncurkan</w:t>
      </w:r>
      <w:r>
        <w:rPr>
          <w:rFonts w:ascii="Times New Roman" w:eastAsia="Times New Roman" w:hAnsi="Times New Roman" w:cs="Times New Roman"/>
          <w:sz w:val="24"/>
          <w:szCs w:val="24"/>
        </w:rPr>
        <w:t xml:space="preserve"> </w:t>
      </w:r>
      <w:r w:rsidR="00C93EDC">
        <w:rPr>
          <w:rFonts w:ascii="Times New Roman" w:eastAsia="Times New Roman" w:hAnsi="Times New Roman" w:cs="Times New Roman"/>
          <w:sz w:val="24"/>
          <w:szCs w:val="24"/>
          <w:lang w:val="en-US"/>
        </w:rPr>
        <w:t xml:space="preserve">oleh </w:t>
      </w:r>
      <w:r>
        <w:rPr>
          <w:rFonts w:ascii="Times New Roman" w:eastAsia="Times New Roman" w:hAnsi="Times New Roman" w:cs="Times New Roman"/>
          <w:sz w:val="24"/>
          <w:szCs w:val="24"/>
        </w:rPr>
        <w:t>perusahaan saat klien berada atau hendak melakukan transaksi di perusahaan. Adapun Kotler d</w:t>
      </w:r>
      <w:r w:rsidR="000F72AD">
        <w:rPr>
          <w:rFonts w:ascii="Times New Roman" w:eastAsia="Times New Roman" w:hAnsi="Times New Roman" w:cs="Times New Roman"/>
          <w:sz w:val="24"/>
          <w:szCs w:val="24"/>
          <w:lang w:val="en-US"/>
        </w:rPr>
        <w:t>ikutip dalam</w:t>
      </w:r>
      <w:r w:rsidR="000F72AD">
        <w:rPr>
          <w:rFonts w:ascii="Times New Roman" w:eastAsia="Times New Roman" w:hAnsi="Times New Roman" w:cs="Times New Roman"/>
          <w:sz w:val="24"/>
          <w:szCs w:val="24"/>
        </w:rPr>
        <w:t xml:space="preserve"> Indrasari (2019)</w:t>
      </w:r>
      <w:r w:rsidR="000F72A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men</w:t>
      </w:r>
      <w:r w:rsidR="001404F4">
        <w:rPr>
          <w:rFonts w:ascii="Times New Roman" w:eastAsia="Times New Roman" w:hAnsi="Times New Roman" w:cs="Times New Roman"/>
          <w:sz w:val="24"/>
          <w:szCs w:val="24"/>
          <w:lang w:val="en-US"/>
        </w:rPr>
        <w:t>gungkapkan bahwa</w:t>
      </w:r>
      <w:r>
        <w:rPr>
          <w:rFonts w:ascii="Times New Roman" w:eastAsia="Times New Roman" w:hAnsi="Times New Roman" w:cs="Times New Roman"/>
          <w:sz w:val="24"/>
          <w:szCs w:val="24"/>
        </w:rPr>
        <w:t xml:space="preserve"> kualitas sebagai ke</w:t>
      </w:r>
      <w:r w:rsidR="000F72AD">
        <w:rPr>
          <w:rFonts w:ascii="Times New Roman" w:eastAsia="Times New Roman" w:hAnsi="Times New Roman" w:cs="Times New Roman"/>
          <w:sz w:val="24"/>
          <w:szCs w:val="24"/>
          <w:lang w:val="en-US"/>
        </w:rPr>
        <w:t>utuha</w:t>
      </w:r>
      <w:r>
        <w:rPr>
          <w:rFonts w:ascii="Times New Roman" w:eastAsia="Times New Roman" w:hAnsi="Times New Roman" w:cs="Times New Roman"/>
          <w:sz w:val="24"/>
          <w:szCs w:val="24"/>
        </w:rPr>
        <w:t>n</w:t>
      </w:r>
      <w:r w:rsidR="00531A7C">
        <w:rPr>
          <w:rFonts w:ascii="Times New Roman" w:eastAsia="Times New Roman" w:hAnsi="Times New Roman" w:cs="Times New Roman"/>
          <w:sz w:val="24"/>
          <w:szCs w:val="24"/>
          <w:lang w:val="en-US"/>
        </w:rPr>
        <w:t xml:space="preserve"> dari</w:t>
      </w:r>
      <w:r>
        <w:rPr>
          <w:rFonts w:ascii="Times New Roman" w:eastAsia="Times New Roman" w:hAnsi="Times New Roman" w:cs="Times New Roman"/>
          <w:sz w:val="24"/>
          <w:szCs w:val="24"/>
        </w:rPr>
        <w:t xml:space="preserve"> </w:t>
      </w:r>
      <w:r w:rsidR="000F72AD">
        <w:rPr>
          <w:rFonts w:ascii="Times New Roman" w:eastAsia="Times New Roman" w:hAnsi="Times New Roman" w:cs="Times New Roman"/>
          <w:sz w:val="24"/>
          <w:szCs w:val="24"/>
          <w:lang w:val="en-US"/>
        </w:rPr>
        <w:t>segala tanda</w:t>
      </w:r>
      <w:r>
        <w:rPr>
          <w:rFonts w:ascii="Times New Roman" w:eastAsia="Times New Roman" w:hAnsi="Times New Roman" w:cs="Times New Roman"/>
          <w:sz w:val="24"/>
          <w:szCs w:val="24"/>
        </w:rPr>
        <w:t xml:space="preserve"> dan sifat </w:t>
      </w:r>
      <w:r w:rsidR="000F72AD">
        <w:rPr>
          <w:rFonts w:ascii="Times New Roman" w:eastAsia="Times New Roman" w:hAnsi="Times New Roman" w:cs="Times New Roman"/>
          <w:sz w:val="24"/>
          <w:szCs w:val="24"/>
          <w:lang w:val="en-US"/>
        </w:rPr>
        <w:t xml:space="preserve">dari </w:t>
      </w:r>
      <w:r>
        <w:rPr>
          <w:rFonts w:ascii="Times New Roman" w:eastAsia="Times New Roman" w:hAnsi="Times New Roman" w:cs="Times New Roman"/>
          <w:sz w:val="24"/>
          <w:szCs w:val="24"/>
        </w:rPr>
        <w:t>s</w:t>
      </w:r>
      <w:r w:rsidR="000F72AD">
        <w:rPr>
          <w:rFonts w:ascii="Times New Roman" w:eastAsia="Times New Roman" w:hAnsi="Times New Roman" w:cs="Times New Roman"/>
          <w:sz w:val="24"/>
          <w:szCs w:val="24"/>
          <w:lang w:val="en-US"/>
        </w:rPr>
        <w:t>ebuah</w:t>
      </w:r>
      <w:r>
        <w:rPr>
          <w:rFonts w:ascii="Times New Roman" w:eastAsia="Times New Roman" w:hAnsi="Times New Roman" w:cs="Times New Roman"/>
          <w:sz w:val="24"/>
          <w:szCs w:val="24"/>
        </w:rPr>
        <w:t xml:space="preserve"> </w:t>
      </w:r>
      <w:r w:rsidR="000F72AD">
        <w:rPr>
          <w:rFonts w:ascii="Times New Roman" w:eastAsia="Times New Roman" w:hAnsi="Times New Roman" w:cs="Times New Roman"/>
          <w:sz w:val="24"/>
          <w:szCs w:val="24"/>
          <w:lang w:val="en-US"/>
        </w:rPr>
        <w:t>barang</w:t>
      </w:r>
      <w:r>
        <w:rPr>
          <w:rFonts w:ascii="Times New Roman" w:eastAsia="Times New Roman" w:hAnsi="Times New Roman" w:cs="Times New Roman"/>
          <w:sz w:val="24"/>
          <w:szCs w:val="24"/>
        </w:rPr>
        <w:t xml:space="preserve"> ataupun layanan yang memiliki pengaruh </w:t>
      </w:r>
      <w:r w:rsidR="00CC27B6">
        <w:rPr>
          <w:rFonts w:ascii="Times New Roman" w:eastAsia="Times New Roman" w:hAnsi="Times New Roman" w:cs="Times New Roman"/>
          <w:sz w:val="24"/>
          <w:szCs w:val="24"/>
          <w:lang w:val="en-US"/>
        </w:rPr>
        <w:t>atas</w:t>
      </w:r>
      <w:r>
        <w:rPr>
          <w:rFonts w:ascii="Times New Roman" w:eastAsia="Times New Roman" w:hAnsi="Times New Roman" w:cs="Times New Roman"/>
          <w:sz w:val="24"/>
          <w:szCs w:val="24"/>
        </w:rPr>
        <w:t xml:space="preserve"> kemampuan untuk mem</w:t>
      </w:r>
      <w:r w:rsidR="00531A7C">
        <w:rPr>
          <w:rFonts w:ascii="Times New Roman" w:eastAsia="Times New Roman" w:hAnsi="Times New Roman" w:cs="Times New Roman"/>
          <w:sz w:val="24"/>
          <w:szCs w:val="24"/>
          <w:lang w:val="en-US"/>
        </w:rPr>
        <w:t>adai</w:t>
      </w:r>
      <w:r>
        <w:rPr>
          <w:rFonts w:ascii="Times New Roman" w:eastAsia="Times New Roman" w:hAnsi="Times New Roman" w:cs="Times New Roman"/>
          <w:sz w:val="24"/>
          <w:szCs w:val="24"/>
        </w:rPr>
        <w:t xml:space="preserve"> kebutuhan </w:t>
      </w:r>
      <w:r w:rsidR="00CC27B6">
        <w:rPr>
          <w:rFonts w:ascii="Times New Roman" w:eastAsia="Times New Roman" w:hAnsi="Times New Roman" w:cs="Times New Roman"/>
          <w:sz w:val="24"/>
          <w:szCs w:val="24"/>
          <w:lang w:val="en-US"/>
        </w:rPr>
        <w:t xml:space="preserve">baik </w:t>
      </w:r>
      <w:r>
        <w:rPr>
          <w:rFonts w:ascii="Times New Roman" w:eastAsia="Times New Roman" w:hAnsi="Times New Roman" w:cs="Times New Roman"/>
          <w:sz w:val="24"/>
          <w:szCs w:val="24"/>
        </w:rPr>
        <w:t>yang di</w:t>
      </w:r>
      <w:r w:rsidR="00CC27B6">
        <w:rPr>
          <w:rFonts w:ascii="Times New Roman" w:eastAsia="Times New Roman" w:hAnsi="Times New Roman" w:cs="Times New Roman"/>
          <w:sz w:val="24"/>
          <w:szCs w:val="24"/>
          <w:lang w:val="en-US"/>
        </w:rPr>
        <w:t>ungkapkan</w:t>
      </w:r>
      <w:r>
        <w:rPr>
          <w:rFonts w:ascii="Times New Roman" w:eastAsia="Times New Roman" w:hAnsi="Times New Roman" w:cs="Times New Roman"/>
          <w:sz w:val="24"/>
          <w:szCs w:val="24"/>
        </w:rPr>
        <w:t xml:space="preserve"> maupun kebutuhan tersirat. Sehingga berdasarkan teori diatas, didapat kesimpulan bahwa kualitas layanan merupakan refleksi pelayanan yang didapat pelanggan meliputi pemenuhan kebutuhan dan keinginan pelanggan. Suatu barang dan jasa yang memenuhi ekspektasi atau harapan konsumen dinilai memiliki keunggulan mutu dari jenis produk atau jasa lainnya.  </w:t>
      </w:r>
    </w:p>
    <w:p w14:paraId="46742A2E" w14:textId="315D7F5E" w:rsidR="00CC27B6" w:rsidRPr="00CC27B6" w:rsidRDefault="005E489E" w:rsidP="00CC27B6">
      <w:pPr>
        <w:tabs>
          <w:tab w:val="left" w:pos="720"/>
          <w:tab w:val="left" w:pos="1551"/>
        </w:tabs>
        <w:spacing w:after="0" w:line="240" w:lineRule="auto"/>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rPr>
        <w:tab/>
        <w:t xml:space="preserve">Menurut Utami </w:t>
      </w:r>
      <w:r w:rsidRPr="00746CC3">
        <w:rPr>
          <w:rFonts w:ascii="Times New Roman" w:eastAsia="Times New Roman" w:hAnsi="Times New Roman" w:cs="Times New Roman"/>
          <w:i/>
          <w:iCs/>
          <w:sz w:val="24"/>
          <w:szCs w:val="24"/>
        </w:rPr>
        <w:t>et al</w:t>
      </w:r>
      <w:r w:rsidR="00746CC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(2019), indikator kualitas layanan yang penting untuk diperhatikan oleh pelaku usaha adalah sebagai berikut: (1) Keandalan (</w:t>
      </w:r>
      <w:r>
        <w:rPr>
          <w:rFonts w:ascii="Times New Roman" w:eastAsia="Times New Roman" w:hAnsi="Times New Roman" w:cs="Times New Roman"/>
          <w:i/>
          <w:sz w:val="24"/>
          <w:szCs w:val="24"/>
        </w:rPr>
        <w:t>Reliability</w:t>
      </w:r>
      <w:r>
        <w:rPr>
          <w:rFonts w:ascii="Times New Roman" w:eastAsia="Times New Roman" w:hAnsi="Times New Roman" w:cs="Times New Roman"/>
          <w:sz w:val="24"/>
          <w:szCs w:val="24"/>
        </w:rPr>
        <w:t>), (2) Terukur (</w:t>
      </w:r>
      <w:r>
        <w:rPr>
          <w:rFonts w:ascii="Times New Roman" w:eastAsia="Times New Roman" w:hAnsi="Times New Roman" w:cs="Times New Roman"/>
          <w:i/>
          <w:sz w:val="24"/>
          <w:szCs w:val="24"/>
        </w:rPr>
        <w:t>Tangibles</w:t>
      </w:r>
      <w:r>
        <w:rPr>
          <w:rFonts w:ascii="Times New Roman" w:eastAsia="Times New Roman" w:hAnsi="Times New Roman" w:cs="Times New Roman"/>
          <w:sz w:val="24"/>
          <w:szCs w:val="24"/>
        </w:rPr>
        <w:t>), (3) Responsivitas (</w:t>
      </w:r>
      <w:r>
        <w:rPr>
          <w:rFonts w:ascii="Times New Roman" w:eastAsia="Times New Roman" w:hAnsi="Times New Roman" w:cs="Times New Roman"/>
          <w:i/>
          <w:sz w:val="24"/>
          <w:szCs w:val="24"/>
        </w:rPr>
        <w:t>Responsiveness</w:t>
      </w:r>
      <w:r>
        <w:rPr>
          <w:rFonts w:ascii="Times New Roman" w:eastAsia="Times New Roman" w:hAnsi="Times New Roman" w:cs="Times New Roman"/>
          <w:sz w:val="24"/>
          <w:szCs w:val="24"/>
        </w:rPr>
        <w:t>), (4) Empati (</w:t>
      </w:r>
      <w:r>
        <w:rPr>
          <w:rFonts w:ascii="Times New Roman" w:eastAsia="Times New Roman" w:hAnsi="Times New Roman" w:cs="Times New Roman"/>
          <w:i/>
          <w:sz w:val="24"/>
          <w:szCs w:val="24"/>
        </w:rPr>
        <w:t>Empathy</w:t>
      </w:r>
      <w:r>
        <w:rPr>
          <w:rFonts w:ascii="Times New Roman" w:eastAsia="Times New Roman" w:hAnsi="Times New Roman" w:cs="Times New Roman"/>
          <w:sz w:val="24"/>
          <w:szCs w:val="24"/>
        </w:rPr>
        <w:t>)</w:t>
      </w:r>
      <w:r w:rsidR="00CC27B6">
        <w:rPr>
          <w:rFonts w:ascii="Times New Roman" w:eastAsia="Times New Roman" w:hAnsi="Times New Roman" w:cs="Times New Roman"/>
          <w:sz w:val="24"/>
          <w:szCs w:val="24"/>
          <w:lang w:val="en-US"/>
        </w:rPr>
        <w:t xml:space="preserve">, dan (5) </w:t>
      </w:r>
      <w:r w:rsidR="00CC27B6">
        <w:rPr>
          <w:rFonts w:ascii="Times New Roman" w:eastAsia="Times New Roman" w:hAnsi="Times New Roman" w:cs="Times New Roman"/>
          <w:sz w:val="24"/>
          <w:szCs w:val="24"/>
        </w:rPr>
        <w:t>Jaminan (</w:t>
      </w:r>
      <w:r w:rsidR="00CC27B6">
        <w:rPr>
          <w:rFonts w:ascii="Times New Roman" w:eastAsia="Times New Roman" w:hAnsi="Times New Roman" w:cs="Times New Roman"/>
          <w:i/>
          <w:sz w:val="24"/>
          <w:szCs w:val="24"/>
        </w:rPr>
        <w:t>Assurance</w:t>
      </w:r>
      <w:r w:rsidR="00CC27B6">
        <w:rPr>
          <w:rFonts w:ascii="Times New Roman" w:eastAsia="Times New Roman" w:hAnsi="Times New Roman" w:cs="Times New Roman"/>
          <w:sz w:val="24"/>
          <w:szCs w:val="24"/>
        </w:rPr>
        <w:t>)</w:t>
      </w:r>
      <w:r w:rsidR="00CC27B6">
        <w:rPr>
          <w:rFonts w:ascii="Times New Roman" w:eastAsia="Times New Roman" w:hAnsi="Times New Roman" w:cs="Times New Roman"/>
          <w:sz w:val="24"/>
          <w:szCs w:val="24"/>
          <w:lang w:val="en-US"/>
        </w:rPr>
        <w:t>.</w:t>
      </w:r>
    </w:p>
    <w:p w14:paraId="7182FE26" w14:textId="77777777" w:rsidR="00CC27B6" w:rsidRDefault="00CC27B6" w:rsidP="00CC27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5C03EEE" w14:textId="495CF708" w:rsidR="00072A42" w:rsidRPr="00CC27B6" w:rsidRDefault="00072A42">
      <w:pPr>
        <w:tabs>
          <w:tab w:val="left" w:pos="720"/>
          <w:tab w:val="left" w:pos="1551"/>
        </w:tabs>
        <w:spacing w:after="0" w:line="240" w:lineRule="auto"/>
        <w:jc w:val="both"/>
        <w:rPr>
          <w:rFonts w:ascii="Times New Roman" w:eastAsiaTheme="minorEastAsia" w:hAnsi="Times New Roman" w:cs="Times New Roman"/>
          <w:sz w:val="24"/>
          <w:szCs w:val="24"/>
          <w:lang w:val="en-US" w:eastAsia="zh-CN"/>
        </w:rPr>
      </w:pPr>
    </w:p>
    <w:p w14:paraId="1B3B2E91"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8763F0D" w14:textId="77777777" w:rsidR="00072A42" w:rsidRDefault="005E48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Kepuasan Pelanggan</w:t>
      </w:r>
    </w:p>
    <w:p w14:paraId="7B5DAF69" w14:textId="6CC0242C"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Kepuasan menurut Tjiptono (2014), berasal dari bahasa latin yaitu “satis” yang artinya adalah cukup baik atau memadai</w:t>
      </w:r>
      <w:r w:rsidR="001404F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1404F4">
        <w:rPr>
          <w:rFonts w:ascii="Times New Roman" w:eastAsia="Times New Roman" w:hAnsi="Times New Roman" w:cs="Times New Roman"/>
          <w:sz w:val="24"/>
          <w:szCs w:val="24"/>
          <w:lang w:val="en-US"/>
        </w:rPr>
        <w:t xml:space="preserve">kemudian </w:t>
      </w:r>
      <w:r>
        <w:rPr>
          <w:rFonts w:ascii="Times New Roman" w:eastAsia="Times New Roman" w:hAnsi="Times New Roman" w:cs="Times New Roman"/>
          <w:sz w:val="24"/>
          <w:szCs w:val="24"/>
        </w:rPr>
        <w:t xml:space="preserve">“facio” yang artinya melakukan atau membuat. </w:t>
      </w:r>
      <w:r>
        <w:rPr>
          <w:rFonts w:ascii="Times New Roman" w:eastAsia="Times New Roman" w:hAnsi="Times New Roman" w:cs="Times New Roman"/>
          <w:sz w:val="24"/>
          <w:szCs w:val="24"/>
        </w:rPr>
        <w:lastRenderedPageBreak/>
        <w:t>Kotler (2017)</w:t>
      </w:r>
      <w:r w:rsidR="00F53089">
        <w:rPr>
          <w:rFonts w:ascii="Times New Roman" w:eastAsia="Times New Roman" w:hAnsi="Times New Roman" w:cs="Times New Roman"/>
          <w:sz w:val="24"/>
          <w:szCs w:val="24"/>
          <w:lang w:val="en-US"/>
        </w:rPr>
        <w:t xml:space="preserve"> </w:t>
      </w:r>
      <w:r w:rsidR="00CC27B6">
        <w:rPr>
          <w:rFonts w:ascii="Times New Roman" w:eastAsia="Times New Roman" w:hAnsi="Times New Roman" w:cs="Times New Roman"/>
          <w:sz w:val="24"/>
          <w:szCs w:val="24"/>
          <w:lang w:val="en-US"/>
        </w:rPr>
        <w:t xml:space="preserve">dikutip </w:t>
      </w:r>
      <w:r w:rsidR="00F53089">
        <w:rPr>
          <w:rFonts w:ascii="Times New Roman" w:eastAsia="Times New Roman" w:hAnsi="Times New Roman" w:cs="Times New Roman"/>
          <w:sz w:val="24"/>
          <w:szCs w:val="24"/>
          <w:lang w:val="en-US"/>
        </w:rPr>
        <w:t>dalam Zikri &amp; Harahap (2022)</w:t>
      </w:r>
      <w:r>
        <w:rPr>
          <w:rFonts w:ascii="Times New Roman" w:eastAsia="Times New Roman" w:hAnsi="Times New Roman" w:cs="Times New Roman"/>
          <w:sz w:val="24"/>
          <w:szCs w:val="24"/>
        </w:rPr>
        <w:t>,</w:t>
      </w:r>
      <w:r w:rsidR="00CC27B6">
        <w:rPr>
          <w:rFonts w:ascii="Times New Roman" w:eastAsia="Times New Roman" w:hAnsi="Times New Roman" w:cs="Times New Roman"/>
          <w:sz w:val="24"/>
          <w:szCs w:val="24"/>
          <w:lang w:val="en-US"/>
        </w:rPr>
        <w:t xml:space="preserve"> mendefinisikan kepuasan pelanggan</w:t>
      </w:r>
      <w:r>
        <w:rPr>
          <w:rFonts w:ascii="Times New Roman" w:eastAsia="Times New Roman" w:hAnsi="Times New Roman" w:cs="Times New Roman"/>
          <w:sz w:val="24"/>
          <w:szCs w:val="24"/>
        </w:rPr>
        <w:t xml:space="preserve"> </w:t>
      </w:r>
      <w:r w:rsidR="00CC27B6">
        <w:rPr>
          <w:rFonts w:ascii="Times New Roman" w:eastAsia="Times New Roman" w:hAnsi="Times New Roman" w:cs="Times New Roman"/>
          <w:sz w:val="24"/>
          <w:szCs w:val="24"/>
          <w:lang w:val="en-US"/>
        </w:rPr>
        <w:t xml:space="preserve">sebagai </w:t>
      </w:r>
      <w:r w:rsidR="001404F4">
        <w:rPr>
          <w:rFonts w:ascii="Times New Roman" w:eastAsia="Times New Roman" w:hAnsi="Times New Roman" w:cs="Times New Roman"/>
          <w:sz w:val="24"/>
          <w:szCs w:val="24"/>
          <w:lang w:val="en-US"/>
        </w:rPr>
        <w:t xml:space="preserve">kegembiraan </w:t>
      </w:r>
      <w:r>
        <w:rPr>
          <w:rFonts w:ascii="Times New Roman" w:eastAsia="Times New Roman" w:hAnsi="Times New Roman" w:cs="Times New Roman"/>
          <w:sz w:val="24"/>
          <w:szCs w:val="24"/>
        </w:rPr>
        <w:t>atau k</w:t>
      </w:r>
      <w:r w:rsidR="001404F4">
        <w:rPr>
          <w:rFonts w:ascii="Times New Roman" w:eastAsia="Times New Roman" w:hAnsi="Times New Roman" w:cs="Times New Roman"/>
          <w:sz w:val="24"/>
          <w:szCs w:val="24"/>
          <w:lang w:val="en-US"/>
        </w:rPr>
        <w:t>eke</w:t>
      </w:r>
      <w:r>
        <w:rPr>
          <w:rFonts w:ascii="Times New Roman" w:eastAsia="Times New Roman" w:hAnsi="Times New Roman" w:cs="Times New Roman"/>
          <w:sz w:val="24"/>
          <w:szCs w:val="24"/>
        </w:rPr>
        <w:t>cewa</w:t>
      </w:r>
      <w:r w:rsidR="001404F4">
        <w:rPr>
          <w:rFonts w:ascii="Times New Roman" w:eastAsia="Times New Roman" w:hAnsi="Times New Roman" w:cs="Times New Roman"/>
          <w:sz w:val="24"/>
          <w:szCs w:val="24"/>
          <w:lang w:val="en-US"/>
        </w:rPr>
        <w:t>aan</w:t>
      </w:r>
      <w:r>
        <w:rPr>
          <w:rFonts w:ascii="Times New Roman" w:eastAsia="Times New Roman" w:hAnsi="Times New Roman" w:cs="Times New Roman"/>
          <w:sz w:val="24"/>
          <w:szCs w:val="24"/>
        </w:rPr>
        <w:t xml:space="preserve"> </w:t>
      </w:r>
      <w:r w:rsidR="00CC27B6">
        <w:rPr>
          <w:rFonts w:ascii="Times New Roman" w:eastAsia="Times New Roman" w:hAnsi="Times New Roman" w:cs="Times New Roman"/>
          <w:sz w:val="24"/>
          <w:szCs w:val="24"/>
          <w:lang w:val="en-US"/>
        </w:rPr>
        <w:t>pengguna</w:t>
      </w:r>
      <w:r>
        <w:rPr>
          <w:rFonts w:ascii="Times New Roman" w:eastAsia="Times New Roman" w:hAnsi="Times New Roman" w:cs="Times New Roman"/>
          <w:sz w:val="24"/>
          <w:szCs w:val="24"/>
        </w:rPr>
        <w:t xml:space="preserve"> yang </w:t>
      </w:r>
      <w:r w:rsidR="00F53089">
        <w:rPr>
          <w:rFonts w:ascii="Times New Roman" w:eastAsia="Times New Roman" w:hAnsi="Times New Roman" w:cs="Times New Roman"/>
          <w:sz w:val="24"/>
          <w:szCs w:val="24"/>
          <w:lang w:val="en-US"/>
        </w:rPr>
        <w:t>timbul</w:t>
      </w:r>
      <w:r w:rsidR="001404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se</w:t>
      </w:r>
      <w:r w:rsidR="00CC27B6">
        <w:rPr>
          <w:rFonts w:ascii="Times New Roman" w:eastAsia="Times New Roman" w:hAnsi="Times New Roman" w:cs="Times New Roman"/>
          <w:sz w:val="24"/>
          <w:szCs w:val="24"/>
          <w:lang w:val="en-US"/>
        </w:rPr>
        <w:t>usai</w:t>
      </w:r>
      <w:r>
        <w:rPr>
          <w:rFonts w:ascii="Times New Roman" w:eastAsia="Times New Roman" w:hAnsi="Times New Roman" w:cs="Times New Roman"/>
          <w:sz w:val="24"/>
          <w:szCs w:val="24"/>
        </w:rPr>
        <w:t xml:space="preserve"> m</w:t>
      </w:r>
      <w:r w:rsidR="001404F4">
        <w:rPr>
          <w:rFonts w:ascii="Times New Roman" w:eastAsia="Times New Roman" w:hAnsi="Times New Roman" w:cs="Times New Roman"/>
          <w:sz w:val="24"/>
          <w:szCs w:val="24"/>
          <w:lang w:val="en-US"/>
        </w:rPr>
        <w:t>elakukan perbandingan</w:t>
      </w:r>
      <w:r>
        <w:rPr>
          <w:rFonts w:ascii="Times New Roman" w:eastAsia="Times New Roman" w:hAnsi="Times New Roman" w:cs="Times New Roman"/>
          <w:sz w:val="24"/>
          <w:szCs w:val="24"/>
        </w:rPr>
        <w:t xml:space="preserve"> antara kesan </w:t>
      </w:r>
      <w:r w:rsidR="00CC27B6">
        <w:rPr>
          <w:rFonts w:ascii="Times New Roman" w:eastAsia="Times New Roman" w:hAnsi="Times New Roman" w:cs="Times New Roman"/>
          <w:sz w:val="24"/>
          <w:szCs w:val="24"/>
          <w:lang w:val="en-US"/>
        </w:rPr>
        <w:t>dari</w:t>
      </w:r>
      <w:r>
        <w:rPr>
          <w:rFonts w:ascii="Times New Roman" w:eastAsia="Times New Roman" w:hAnsi="Times New Roman" w:cs="Times New Roman"/>
          <w:sz w:val="24"/>
          <w:szCs w:val="24"/>
        </w:rPr>
        <w:t xml:space="preserve"> kinerja atau hasil s</w:t>
      </w:r>
      <w:r w:rsidR="001404F4">
        <w:rPr>
          <w:rFonts w:ascii="Times New Roman" w:eastAsia="Times New Roman" w:hAnsi="Times New Roman" w:cs="Times New Roman"/>
          <w:sz w:val="24"/>
          <w:szCs w:val="24"/>
          <w:lang w:val="en-US"/>
        </w:rPr>
        <w:t>ebuah</w:t>
      </w:r>
      <w:r>
        <w:rPr>
          <w:rFonts w:ascii="Times New Roman" w:eastAsia="Times New Roman" w:hAnsi="Times New Roman" w:cs="Times New Roman"/>
          <w:sz w:val="24"/>
          <w:szCs w:val="24"/>
        </w:rPr>
        <w:t xml:space="preserve"> </w:t>
      </w:r>
      <w:r w:rsidR="00CC27B6">
        <w:rPr>
          <w:rFonts w:ascii="Times New Roman" w:eastAsia="Times New Roman" w:hAnsi="Times New Roman" w:cs="Times New Roman"/>
          <w:sz w:val="24"/>
          <w:szCs w:val="24"/>
          <w:lang w:val="en-US"/>
        </w:rPr>
        <w:t xml:space="preserve">layanan atau </w:t>
      </w:r>
      <w:r>
        <w:rPr>
          <w:rFonts w:ascii="Times New Roman" w:eastAsia="Times New Roman" w:hAnsi="Times New Roman" w:cs="Times New Roman"/>
          <w:sz w:val="24"/>
          <w:szCs w:val="24"/>
        </w:rPr>
        <w:t>produk d</w:t>
      </w:r>
      <w:r w:rsidR="00CC27B6">
        <w:rPr>
          <w:rFonts w:ascii="Times New Roman" w:eastAsia="Times New Roman" w:hAnsi="Times New Roman" w:cs="Times New Roman"/>
          <w:sz w:val="24"/>
          <w:szCs w:val="24"/>
          <w:lang w:val="en-US"/>
        </w:rPr>
        <w:t>engan</w:t>
      </w:r>
      <w:r w:rsidR="001404F4">
        <w:rPr>
          <w:rFonts w:ascii="Times New Roman" w:eastAsia="Times New Roman" w:hAnsi="Times New Roman" w:cs="Times New Roman"/>
          <w:sz w:val="24"/>
          <w:szCs w:val="24"/>
          <w:lang w:val="en-US"/>
        </w:rPr>
        <w:t xml:space="preserve"> ekspektasinya</w:t>
      </w:r>
      <w:r>
        <w:rPr>
          <w:rFonts w:ascii="Times New Roman" w:eastAsia="Times New Roman" w:hAnsi="Times New Roman" w:cs="Times New Roman"/>
          <w:sz w:val="24"/>
          <w:szCs w:val="24"/>
        </w:rPr>
        <w:t>. Adapun menurut Daryanto</w:t>
      </w:r>
      <w:r w:rsidR="001404F4">
        <w:rPr>
          <w:rFonts w:ascii="Times New Roman" w:eastAsia="Times New Roman" w:hAnsi="Times New Roman" w:cs="Times New Roman"/>
          <w:sz w:val="24"/>
          <w:szCs w:val="24"/>
          <w:lang w:val="en-US"/>
        </w:rPr>
        <w:t xml:space="preserve"> </w:t>
      </w:r>
      <w:r w:rsidR="00EE3A8E">
        <w:rPr>
          <w:rFonts w:ascii="Times New Roman" w:eastAsia="Times New Roman" w:hAnsi="Times New Roman" w:cs="Times New Roman"/>
          <w:sz w:val="24"/>
          <w:szCs w:val="24"/>
          <w:lang w:val="en-US"/>
        </w:rPr>
        <w:t xml:space="preserve">&amp; Setyobudi </w:t>
      </w:r>
      <w:r>
        <w:rPr>
          <w:rFonts w:ascii="Times New Roman" w:eastAsia="Times New Roman" w:hAnsi="Times New Roman" w:cs="Times New Roman"/>
          <w:sz w:val="24"/>
          <w:szCs w:val="24"/>
        </w:rPr>
        <w:t xml:space="preserve">(2019), kepuasan konsumen merupakan suatu </w:t>
      </w:r>
      <w:r w:rsidR="001404F4">
        <w:rPr>
          <w:rFonts w:ascii="Times New Roman" w:eastAsia="Times New Roman" w:hAnsi="Times New Roman" w:cs="Times New Roman"/>
          <w:sz w:val="24"/>
          <w:szCs w:val="24"/>
          <w:lang w:val="en-US"/>
        </w:rPr>
        <w:t>evaluasi terhadap</w:t>
      </w:r>
      <w:r>
        <w:rPr>
          <w:rFonts w:ascii="Times New Roman" w:eastAsia="Times New Roman" w:hAnsi="Times New Roman" w:cs="Times New Roman"/>
          <w:sz w:val="24"/>
          <w:szCs w:val="24"/>
        </w:rPr>
        <w:t xml:space="preserve"> emosi oleh konsumen </w:t>
      </w:r>
      <w:r w:rsidR="00BE4531">
        <w:rPr>
          <w:rFonts w:ascii="Times New Roman" w:eastAsia="Times New Roman" w:hAnsi="Times New Roman" w:cs="Times New Roman"/>
          <w:sz w:val="24"/>
          <w:szCs w:val="24"/>
          <w:lang w:val="en-US"/>
        </w:rPr>
        <w:t xml:space="preserve">dimana ekspektasi dan kebutuhan pelanggan mampu terpenuhi </w:t>
      </w:r>
      <w:r>
        <w:rPr>
          <w:rFonts w:ascii="Times New Roman" w:eastAsia="Times New Roman" w:hAnsi="Times New Roman" w:cs="Times New Roman"/>
          <w:sz w:val="24"/>
          <w:szCs w:val="24"/>
        </w:rPr>
        <w:t xml:space="preserve">setelah konsumen </w:t>
      </w:r>
      <w:r w:rsidR="001404F4">
        <w:rPr>
          <w:rFonts w:ascii="Times New Roman" w:eastAsia="Times New Roman" w:hAnsi="Times New Roman" w:cs="Times New Roman"/>
          <w:sz w:val="24"/>
          <w:szCs w:val="24"/>
          <w:lang w:val="en-US"/>
        </w:rPr>
        <w:t xml:space="preserve">menghabiskan nilai guna sebuah </w:t>
      </w:r>
      <w:r>
        <w:rPr>
          <w:rFonts w:ascii="Times New Roman" w:eastAsia="Times New Roman" w:hAnsi="Times New Roman" w:cs="Times New Roman"/>
          <w:sz w:val="24"/>
          <w:szCs w:val="24"/>
        </w:rPr>
        <w:t>produk. Dari definisi tersebut, dapat di</w:t>
      </w:r>
      <w:r w:rsidR="00CC27B6">
        <w:rPr>
          <w:rFonts w:ascii="Times New Roman" w:eastAsia="Times New Roman" w:hAnsi="Times New Roman" w:cs="Times New Roman"/>
          <w:sz w:val="24"/>
          <w:szCs w:val="24"/>
          <w:lang w:val="en-US"/>
        </w:rPr>
        <w:t>artikan</w:t>
      </w:r>
      <w:r>
        <w:rPr>
          <w:rFonts w:ascii="Times New Roman" w:eastAsia="Times New Roman" w:hAnsi="Times New Roman" w:cs="Times New Roman"/>
          <w:sz w:val="24"/>
          <w:szCs w:val="24"/>
        </w:rPr>
        <w:t xml:space="preserve"> bahwa kepuasan konsumen adalah </w:t>
      </w:r>
      <w:r w:rsidR="00CC27B6">
        <w:rPr>
          <w:rFonts w:ascii="Times New Roman" w:eastAsia="Times New Roman" w:hAnsi="Times New Roman" w:cs="Times New Roman"/>
          <w:sz w:val="24"/>
          <w:szCs w:val="24"/>
          <w:lang w:val="en-US"/>
        </w:rPr>
        <w:t>tanggapan</w:t>
      </w:r>
      <w:r>
        <w:rPr>
          <w:rFonts w:ascii="Times New Roman" w:eastAsia="Times New Roman" w:hAnsi="Times New Roman" w:cs="Times New Roman"/>
          <w:sz w:val="24"/>
          <w:szCs w:val="24"/>
        </w:rPr>
        <w:t xml:space="preserve"> emosional pe</w:t>
      </w:r>
      <w:r w:rsidR="00CC27B6">
        <w:rPr>
          <w:rFonts w:ascii="Times New Roman" w:eastAsia="Times New Roman" w:hAnsi="Times New Roman" w:cs="Times New Roman"/>
          <w:sz w:val="24"/>
          <w:szCs w:val="24"/>
          <w:lang w:val="en-US"/>
        </w:rPr>
        <w:t>ngguna layanan atau produk</w:t>
      </w:r>
      <w:r>
        <w:rPr>
          <w:rFonts w:ascii="Times New Roman" w:eastAsia="Times New Roman" w:hAnsi="Times New Roman" w:cs="Times New Roman"/>
          <w:sz w:val="24"/>
          <w:szCs w:val="24"/>
        </w:rPr>
        <w:t xml:space="preserve"> yang didasari pada ekspektasi pelanggan terhadap pengalaman pembelian dan pe</w:t>
      </w:r>
      <w:r w:rsidR="00CC27B6">
        <w:rPr>
          <w:rFonts w:ascii="Times New Roman" w:eastAsia="Times New Roman" w:hAnsi="Times New Roman" w:cs="Times New Roman"/>
          <w:sz w:val="24"/>
          <w:szCs w:val="24"/>
          <w:lang w:val="en-US"/>
        </w:rPr>
        <w:t>makaian</w:t>
      </w:r>
      <w:r>
        <w:rPr>
          <w:rFonts w:ascii="Times New Roman" w:eastAsia="Times New Roman" w:hAnsi="Times New Roman" w:cs="Times New Roman"/>
          <w:sz w:val="24"/>
          <w:szCs w:val="24"/>
        </w:rPr>
        <w:t xml:space="preserve"> suatu produk atau jasa yang </w:t>
      </w:r>
      <w:r w:rsidR="007E30D1">
        <w:rPr>
          <w:rFonts w:ascii="Times New Roman" w:eastAsia="Times New Roman" w:hAnsi="Times New Roman" w:cs="Times New Roman"/>
          <w:sz w:val="24"/>
          <w:szCs w:val="24"/>
          <w:lang w:val="en-US"/>
        </w:rPr>
        <w:t>mampu</w:t>
      </w:r>
      <w:r>
        <w:rPr>
          <w:rFonts w:ascii="Times New Roman" w:eastAsia="Times New Roman" w:hAnsi="Times New Roman" w:cs="Times New Roman"/>
          <w:sz w:val="24"/>
          <w:szCs w:val="24"/>
        </w:rPr>
        <w:t xml:space="preserve"> memengaruhi keputusan pembelian selanjutnya.</w:t>
      </w:r>
    </w:p>
    <w:p w14:paraId="541F393E" w14:textId="44AFFF55"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0D1">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ndikator pembentuk kepuasan </w:t>
      </w:r>
      <w:r w:rsidR="007E30D1">
        <w:rPr>
          <w:rFonts w:ascii="Times New Roman" w:eastAsia="Times New Roman" w:hAnsi="Times New Roman" w:cs="Times New Roman"/>
          <w:sz w:val="24"/>
          <w:szCs w:val="24"/>
          <w:lang w:val="en-US"/>
        </w:rPr>
        <w:t xml:space="preserve">konsumen menurut Tjiptono (2014), </w:t>
      </w:r>
      <w:r>
        <w:rPr>
          <w:rFonts w:ascii="Times New Roman" w:eastAsia="Times New Roman" w:hAnsi="Times New Roman" w:cs="Times New Roman"/>
          <w:sz w:val="24"/>
          <w:szCs w:val="24"/>
        </w:rPr>
        <w:t>terdiri dari</w:t>
      </w:r>
      <w:r w:rsidR="007E30D1">
        <w:rPr>
          <w:rFonts w:ascii="Times New Roman" w:eastAsia="Times New Roman" w:hAnsi="Times New Roman" w:cs="Times New Roman"/>
          <w:sz w:val="24"/>
          <w:szCs w:val="24"/>
          <w:lang w:val="en-US"/>
        </w:rPr>
        <w:t xml:space="preserve"> 3 (tiga) hal, yakni</w:t>
      </w:r>
      <w:r>
        <w:rPr>
          <w:rFonts w:ascii="Times New Roman" w:eastAsia="Times New Roman" w:hAnsi="Times New Roman" w:cs="Times New Roman"/>
          <w:sz w:val="24"/>
          <w:szCs w:val="24"/>
        </w:rPr>
        <w:t xml:space="preserve">: (1) kesesuaian harga, (2) minat </w:t>
      </w:r>
      <w:r w:rsidR="00AF47A5">
        <w:rPr>
          <w:rFonts w:ascii="Times New Roman" w:eastAsia="Times New Roman" w:hAnsi="Times New Roman" w:cs="Times New Roman"/>
          <w:sz w:val="24"/>
          <w:szCs w:val="24"/>
          <w:lang w:val="en-US"/>
        </w:rPr>
        <w:t xml:space="preserve">untuk </w:t>
      </w:r>
      <w:r>
        <w:rPr>
          <w:rFonts w:ascii="Times New Roman" w:eastAsia="Times New Roman" w:hAnsi="Times New Roman" w:cs="Times New Roman"/>
          <w:sz w:val="24"/>
          <w:szCs w:val="24"/>
        </w:rPr>
        <w:t>b</w:t>
      </w:r>
      <w:r w:rsidR="007E30D1">
        <w:rPr>
          <w:rFonts w:ascii="Times New Roman" w:eastAsia="Times New Roman" w:hAnsi="Times New Roman" w:cs="Times New Roman"/>
          <w:sz w:val="24"/>
          <w:szCs w:val="24"/>
          <w:lang w:val="en-US"/>
        </w:rPr>
        <w:t>erbelanja</w:t>
      </w:r>
      <w:r>
        <w:rPr>
          <w:rFonts w:ascii="Times New Roman" w:eastAsia="Times New Roman" w:hAnsi="Times New Roman" w:cs="Times New Roman"/>
          <w:sz w:val="24"/>
          <w:szCs w:val="24"/>
        </w:rPr>
        <w:t xml:space="preserve"> </w:t>
      </w:r>
      <w:r w:rsidR="001404F4">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rPr>
        <w:t>embali, dan (3) kesediaan</w:t>
      </w:r>
      <w:r w:rsidR="00AF47A5">
        <w:rPr>
          <w:rFonts w:ascii="Times New Roman" w:eastAsia="Times New Roman" w:hAnsi="Times New Roman" w:cs="Times New Roman"/>
          <w:sz w:val="24"/>
          <w:szCs w:val="24"/>
          <w:lang w:val="en-US"/>
        </w:rPr>
        <w:t xml:space="preserve"> untuk</w:t>
      </w:r>
      <w:r w:rsidR="007E30D1">
        <w:rPr>
          <w:rFonts w:ascii="Times New Roman" w:eastAsia="Times New Roman" w:hAnsi="Times New Roman" w:cs="Times New Roman"/>
          <w:sz w:val="24"/>
          <w:szCs w:val="24"/>
          <w:lang w:val="en-US"/>
        </w:rPr>
        <w:t xml:space="preserve"> menyarankan pengunaan layanan atau produk</w:t>
      </w:r>
      <w:r>
        <w:rPr>
          <w:rFonts w:ascii="Times New Roman" w:eastAsia="Times New Roman" w:hAnsi="Times New Roman" w:cs="Times New Roman"/>
          <w:sz w:val="24"/>
          <w:szCs w:val="24"/>
        </w:rPr>
        <w:t xml:space="preserve">. Adapun metode </w:t>
      </w:r>
      <w:r w:rsidR="007E30D1">
        <w:rPr>
          <w:rFonts w:ascii="Times New Roman" w:eastAsia="Times New Roman" w:hAnsi="Times New Roman" w:cs="Times New Roman"/>
          <w:sz w:val="24"/>
          <w:szCs w:val="24"/>
          <w:lang w:val="en-US"/>
        </w:rPr>
        <w:t xml:space="preserve">dalam mengukur </w:t>
      </w:r>
      <w:r>
        <w:rPr>
          <w:rFonts w:ascii="Times New Roman" w:eastAsia="Times New Roman" w:hAnsi="Times New Roman" w:cs="Times New Roman"/>
          <w:sz w:val="24"/>
          <w:szCs w:val="24"/>
        </w:rPr>
        <w:t>kepuasan pelanggan adalah sebagai berikut:</w:t>
      </w:r>
    </w:p>
    <w:p w14:paraId="4CE3E128" w14:textId="77777777" w:rsidR="00072A42" w:rsidRDefault="005E489E">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keluhan dan saran,</w:t>
      </w:r>
    </w:p>
    <w:p w14:paraId="5D418901" w14:textId="77777777" w:rsidR="00072A42" w:rsidRDefault="005E489E">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Pembeli bayaran (</w:t>
      </w:r>
      <w:r>
        <w:rPr>
          <w:rFonts w:ascii="Times New Roman" w:eastAsia="Times New Roman" w:hAnsi="Times New Roman" w:cs="Times New Roman"/>
          <w:i/>
          <w:color w:val="000000"/>
          <w:sz w:val="24"/>
          <w:szCs w:val="24"/>
        </w:rPr>
        <w:t>ghost/mystery shopping</w:t>
      </w:r>
      <w:r>
        <w:rPr>
          <w:rFonts w:ascii="Times New Roman" w:eastAsia="Times New Roman" w:hAnsi="Times New Roman" w:cs="Times New Roman"/>
          <w:color w:val="000000"/>
          <w:sz w:val="24"/>
          <w:szCs w:val="24"/>
        </w:rPr>
        <w:t>),</w:t>
      </w:r>
    </w:p>
    <w:p w14:paraId="3631E486" w14:textId="77777777" w:rsidR="00072A42" w:rsidRDefault="005E489E">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Mantan pelanggan (</w:t>
      </w:r>
      <w:r>
        <w:rPr>
          <w:rFonts w:ascii="Times New Roman" w:eastAsia="Times New Roman" w:hAnsi="Times New Roman" w:cs="Times New Roman"/>
          <w:i/>
          <w:color w:val="000000"/>
          <w:sz w:val="24"/>
          <w:szCs w:val="24"/>
        </w:rPr>
        <w:t>Lost customer analysis</w:t>
      </w:r>
      <w:r>
        <w:rPr>
          <w:rFonts w:ascii="Times New Roman" w:eastAsia="Times New Roman" w:hAnsi="Times New Roman" w:cs="Times New Roman"/>
          <w:color w:val="000000"/>
          <w:sz w:val="24"/>
          <w:szCs w:val="24"/>
        </w:rPr>
        <w:t>), dan</w:t>
      </w:r>
    </w:p>
    <w:p w14:paraId="3318B781" w14:textId="0EE2E442" w:rsidR="00072A42" w:rsidRDefault="005E489E">
      <w:pPr>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Survei kepuasan pelanggan</w:t>
      </w:r>
      <w:r w:rsidR="007E30D1">
        <w:rPr>
          <w:rFonts w:ascii="Times New Roman" w:eastAsia="Times New Roman" w:hAnsi="Times New Roman" w:cs="Times New Roman"/>
          <w:color w:val="000000"/>
          <w:sz w:val="24"/>
          <w:szCs w:val="24"/>
          <w:lang w:val="en-US"/>
        </w:rPr>
        <w:t>. (</w:t>
      </w:r>
      <w:r w:rsidR="007E30D1">
        <w:rPr>
          <w:rFonts w:ascii="Times New Roman" w:eastAsia="Times New Roman" w:hAnsi="Times New Roman" w:cs="Times New Roman"/>
          <w:sz w:val="24"/>
          <w:szCs w:val="24"/>
        </w:rPr>
        <w:t xml:space="preserve">Kotler </w:t>
      </w:r>
      <w:r w:rsidR="007E30D1">
        <w:rPr>
          <w:rFonts w:ascii="Times New Roman" w:eastAsia="Times New Roman" w:hAnsi="Times New Roman" w:cs="Times New Roman"/>
          <w:sz w:val="24"/>
          <w:szCs w:val="24"/>
          <w:lang w:val="en-US"/>
        </w:rPr>
        <w:t>&amp;</w:t>
      </w:r>
      <w:r w:rsidR="007E30D1">
        <w:rPr>
          <w:rFonts w:ascii="Times New Roman" w:eastAsia="Times New Roman" w:hAnsi="Times New Roman" w:cs="Times New Roman"/>
          <w:sz w:val="24"/>
          <w:szCs w:val="24"/>
        </w:rPr>
        <w:t xml:space="preserve"> Keller dalam Tjiptono 2014)</w:t>
      </w:r>
      <w:r w:rsidR="007E30D1">
        <w:rPr>
          <w:rFonts w:ascii="Times New Roman" w:eastAsia="Times New Roman" w:hAnsi="Times New Roman" w:cs="Times New Roman"/>
          <w:sz w:val="24"/>
          <w:szCs w:val="24"/>
          <w:lang w:val="en-US"/>
        </w:rPr>
        <w:t>.</w:t>
      </w:r>
    </w:p>
    <w:p w14:paraId="5644AD00" w14:textId="7561F160"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Indrasari</w:t>
      </w:r>
      <w:r w:rsidR="00BE4531">
        <w:rPr>
          <w:rFonts w:ascii="Times New Roman" w:eastAsia="Times New Roman" w:hAnsi="Times New Roman" w:cs="Times New Roman"/>
          <w:sz w:val="24"/>
          <w:szCs w:val="24"/>
          <w:lang w:val="en-US"/>
        </w:rPr>
        <w:t xml:space="preserve"> sebagai </w:t>
      </w:r>
      <w:r w:rsidR="00BE4531">
        <w:rPr>
          <w:rFonts w:ascii="Times New Roman" w:eastAsia="Times New Roman" w:hAnsi="Times New Roman" w:cs="Times New Roman"/>
          <w:sz w:val="24"/>
          <w:szCs w:val="24"/>
        </w:rPr>
        <w:t>ahli dalam bidang pemasaran dan kepuasan pelanggan</w:t>
      </w:r>
      <w:r w:rsidR="00BE453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mengungkapkan </w:t>
      </w:r>
      <w:r w:rsidR="007E30D1">
        <w:rPr>
          <w:rFonts w:ascii="Times New Roman" w:eastAsia="Times New Roman" w:hAnsi="Times New Roman" w:cs="Times New Roman"/>
          <w:sz w:val="24"/>
          <w:szCs w:val="24"/>
          <w:lang w:val="en-US"/>
        </w:rPr>
        <w:t>aspek</w:t>
      </w:r>
      <w:r>
        <w:rPr>
          <w:rFonts w:ascii="Times New Roman" w:eastAsia="Times New Roman" w:hAnsi="Times New Roman" w:cs="Times New Roman"/>
          <w:sz w:val="24"/>
          <w:szCs w:val="24"/>
        </w:rPr>
        <w:t xml:space="preserve"> utama yang harus diperhatikan oleh pemberi layanan ada 5 (lima), yakni: (1) Kualitas produk, (2) Kualitas pelayanan, (3) Emosional, (4) Harga, (5) Biaya. Komponen-komponen tersebut memiliki peran seimbang sebagai penentu kepuasan pelanggan terhadap produk atau jasa yang kemudian juga akan menentukan keputusan pembelian berkelanjutan.</w:t>
      </w:r>
    </w:p>
    <w:p w14:paraId="586DE264" w14:textId="050B4A70"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4531">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rPr>
        <w:t>em</w:t>
      </w:r>
      <w:r w:rsidR="00AF47A5">
        <w:rPr>
          <w:rFonts w:ascii="Times New Roman" w:eastAsia="Times New Roman" w:hAnsi="Times New Roman" w:cs="Times New Roman"/>
          <w:sz w:val="24"/>
          <w:szCs w:val="24"/>
          <w:lang w:val="en-US"/>
        </w:rPr>
        <w:t>berikan kepuasan terhadap</w:t>
      </w:r>
      <w:r>
        <w:rPr>
          <w:rFonts w:ascii="Times New Roman" w:eastAsia="Times New Roman" w:hAnsi="Times New Roman" w:cs="Times New Roman"/>
          <w:sz w:val="24"/>
          <w:szCs w:val="24"/>
        </w:rPr>
        <w:t xml:space="preserve"> kebutuhan konsumen</w:t>
      </w:r>
      <w:r w:rsidR="00BE4531">
        <w:rPr>
          <w:rFonts w:ascii="Times New Roman" w:eastAsia="Times New Roman" w:hAnsi="Times New Roman" w:cs="Times New Roman"/>
          <w:sz w:val="24"/>
          <w:szCs w:val="24"/>
          <w:lang w:val="en-US"/>
        </w:rPr>
        <w:t xml:space="preserve"> sebagaimana diungkapkan Indrasari (2019),</w:t>
      </w:r>
      <w:r>
        <w:rPr>
          <w:rFonts w:ascii="Times New Roman" w:eastAsia="Times New Roman" w:hAnsi="Times New Roman" w:cs="Times New Roman"/>
          <w:sz w:val="24"/>
          <w:szCs w:val="24"/>
        </w:rPr>
        <w:t xml:space="preserve"> merupakan </w:t>
      </w:r>
      <w:r w:rsidR="00BE4531">
        <w:rPr>
          <w:rFonts w:ascii="Times New Roman" w:eastAsia="Times New Roman" w:hAnsi="Times New Roman" w:cs="Times New Roman"/>
          <w:sz w:val="24"/>
          <w:szCs w:val="24"/>
          <w:lang w:val="en-US"/>
        </w:rPr>
        <w:t>harapan</w:t>
      </w:r>
      <w:r w:rsidR="00AF47A5">
        <w:rPr>
          <w:rFonts w:ascii="Times New Roman" w:eastAsia="Times New Roman" w:hAnsi="Times New Roman" w:cs="Times New Roman"/>
          <w:sz w:val="24"/>
          <w:szCs w:val="24"/>
          <w:lang w:val="en-US"/>
        </w:rPr>
        <w:t xml:space="preserve"> dari</w:t>
      </w:r>
      <w:r>
        <w:rPr>
          <w:rFonts w:ascii="Times New Roman" w:eastAsia="Times New Roman" w:hAnsi="Times New Roman" w:cs="Times New Roman"/>
          <w:sz w:val="24"/>
          <w:szCs w:val="24"/>
        </w:rPr>
        <w:t xml:space="preserve"> s</w:t>
      </w:r>
      <w:r w:rsidR="00BE4531">
        <w:rPr>
          <w:rFonts w:ascii="Times New Roman" w:eastAsia="Times New Roman" w:hAnsi="Times New Roman" w:cs="Times New Roman"/>
          <w:sz w:val="24"/>
          <w:szCs w:val="24"/>
          <w:lang w:val="en-US"/>
        </w:rPr>
        <w:t>etiap</w:t>
      </w:r>
      <w:r w:rsidR="00AF47A5">
        <w:rPr>
          <w:rFonts w:ascii="Times New Roman" w:eastAsiaTheme="minorEastAsia" w:hAnsi="Times New Roman" w:cs="Times New Roman" w:hint="eastAsia"/>
          <w:sz w:val="24"/>
          <w:szCs w:val="24"/>
          <w:lang w:eastAsia="zh-CN"/>
        </w:rPr>
        <w:t xml:space="preserve"> </w:t>
      </w:r>
      <w:r>
        <w:rPr>
          <w:rFonts w:ascii="Times New Roman" w:eastAsia="Times New Roman" w:hAnsi="Times New Roman" w:cs="Times New Roman"/>
          <w:sz w:val="24"/>
          <w:szCs w:val="24"/>
        </w:rPr>
        <w:t>perusahaan</w:t>
      </w:r>
      <w:r w:rsidR="00BE4531">
        <w:rPr>
          <w:rFonts w:ascii="Times New Roman" w:eastAsia="Times New Roman" w:hAnsi="Times New Roman" w:cs="Times New Roman"/>
          <w:sz w:val="24"/>
          <w:szCs w:val="24"/>
          <w:lang w:val="en-US"/>
        </w:rPr>
        <w:t xml:space="preserve">. </w:t>
      </w:r>
      <w:r w:rsidR="007E30D1">
        <w:rPr>
          <w:rFonts w:ascii="Times New Roman" w:eastAsia="Times New Roman" w:hAnsi="Times New Roman" w:cs="Times New Roman"/>
          <w:sz w:val="24"/>
          <w:szCs w:val="24"/>
          <w:lang w:val="en-US"/>
        </w:rPr>
        <w:t>Kepuasan pelanggan</w:t>
      </w:r>
      <w:r>
        <w:rPr>
          <w:rFonts w:ascii="Times New Roman" w:eastAsia="Times New Roman" w:hAnsi="Times New Roman" w:cs="Times New Roman"/>
          <w:sz w:val="24"/>
          <w:szCs w:val="24"/>
        </w:rPr>
        <w:t xml:space="preserve"> berperan penting akan keberlangsungan perusahaan</w:t>
      </w:r>
      <w:r w:rsidR="007E30D1">
        <w:rPr>
          <w:rFonts w:ascii="Times New Roman" w:eastAsia="Times New Roman" w:hAnsi="Times New Roman" w:cs="Times New Roman"/>
          <w:sz w:val="24"/>
          <w:szCs w:val="24"/>
          <w:lang w:val="en-US"/>
        </w:rPr>
        <w:t xml:space="preserve"> dan</w:t>
      </w:r>
      <w:r>
        <w:rPr>
          <w:rFonts w:ascii="Times New Roman" w:eastAsia="Times New Roman" w:hAnsi="Times New Roman" w:cs="Times New Roman"/>
          <w:sz w:val="24"/>
          <w:szCs w:val="24"/>
        </w:rPr>
        <w:t xml:space="preserve"> juga </w:t>
      </w:r>
      <w:r w:rsidR="007E30D1">
        <w:rPr>
          <w:rFonts w:ascii="Times New Roman" w:eastAsia="Times New Roman" w:hAnsi="Times New Roman" w:cs="Times New Roman"/>
          <w:sz w:val="24"/>
          <w:szCs w:val="24"/>
          <w:lang w:val="en-US"/>
        </w:rPr>
        <w:t>mampu</w:t>
      </w:r>
      <w:r>
        <w:rPr>
          <w:rFonts w:ascii="Times New Roman" w:eastAsia="Times New Roman" w:hAnsi="Times New Roman" w:cs="Times New Roman"/>
          <w:sz w:val="24"/>
          <w:szCs w:val="24"/>
        </w:rPr>
        <w:t xml:space="preserve"> me</w:t>
      </w:r>
      <w:r w:rsidR="007E30D1">
        <w:rPr>
          <w:rFonts w:ascii="Times New Roman" w:eastAsia="Times New Roman" w:hAnsi="Times New Roman" w:cs="Times New Roman"/>
          <w:sz w:val="24"/>
          <w:szCs w:val="24"/>
          <w:lang w:val="en-US"/>
        </w:rPr>
        <w:t>naikkan</w:t>
      </w:r>
      <w:r>
        <w:rPr>
          <w:rFonts w:ascii="Times New Roman" w:eastAsia="Times New Roman" w:hAnsi="Times New Roman" w:cs="Times New Roman"/>
          <w:sz w:val="24"/>
          <w:szCs w:val="24"/>
        </w:rPr>
        <w:t xml:space="preserve"> keunggulan </w:t>
      </w:r>
      <w:r w:rsidR="007E30D1">
        <w:rPr>
          <w:rFonts w:ascii="Times New Roman" w:eastAsia="Times New Roman" w:hAnsi="Times New Roman" w:cs="Times New Roman"/>
          <w:sz w:val="24"/>
          <w:szCs w:val="24"/>
          <w:lang w:val="en-US"/>
        </w:rPr>
        <w:t>antar</w:t>
      </w:r>
      <w:r>
        <w:rPr>
          <w:rFonts w:ascii="Times New Roman" w:eastAsia="Times New Roman" w:hAnsi="Times New Roman" w:cs="Times New Roman"/>
          <w:sz w:val="24"/>
          <w:szCs w:val="24"/>
        </w:rPr>
        <w:t xml:space="preserve">perusahaan </w:t>
      </w:r>
      <w:r w:rsidR="007E30D1">
        <w:rPr>
          <w:rFonts w:ascii="Times New Roman" w:eastAsia="Times New Roman" w:hAnsi="Times New Roman" w:cs="Times New Roman"/>
          <w:sz w:val="24"/>
          <w:szCs w:val="24"/>
          <w:lang w:val="en-US"/>
        </w:rPr>
        <w:t>pada</w:t>
      </w:r>
      <w:r>
        <w:rPr>
          <w:rFonts w:ascii="Times New Roman" w:eastAsia="Times New Roman" w:hAnsi="Times New Roman" w:cs="Times New Roman"/>
          <w:sz w:val="24"/>
          <w:szCs w:val="24"/>
        </w:rPr>
        <w:t xml:space="preserve"> persaingan pasar. </w:t>
      </w:r>
      <w:r w:rsidR="007E30D1">
        <w:rPr>
          <w:rFonts w:ascii="Times New Roman" w:eastAsia="Times New Roman" w:hAnsi="Times New Roman" w:cs="Times New Roman"/>
          <w:sz w:val="24"/>
          <w:szCs w:val="24"/>
          <w:lang w:val="en-US"/>
        </w:rPr>
        <w:t>Pengguna</w:t>
      </w:r>
      <w:r>
        <w:rPr>
          <w:rFonts w:ascii="Times New Roman" w:eastAsia="Times New Roman" w:hAnsi="Times New Roman" w:cs="Times New Roman"/>
          <w:sz w:val="24"/>
          <w:szCs w:val="24"/>
        </w:rPr>
        <w:t xml:space="preserve"> yang </w:t>
      </w:r>
      <w:r w:rsidR="00BE4531">
        <w:rPr>
          <w:rFonts w:ascii="Times New Roman" w:eastAsia="Times New Roman" w:hAnsi="Times New Roman" w:cs="Times New Roman"/>
          <w:sz w:val="24"/>
          <w:szCs w:val="24"/>
          <w:lang w:val="en-US"/>
        </w:rPr>
        <w:t xml:space="preserve">merasa </w:t>
      </w:r>
      <w:r>
        <w:rPr>
          <w:rFonts w:ascii="Times New Roman" w:eastAsia="Times New Roman" w:hAnsi="Times New Roman" w:cs="Times New Roman"/>
          <w:sz w:val="24"/>
          <w:szCs w:val="24"/>
        </w:rPr>
        <w:t xml:space="preserve">puas </w:t>
      </w:r>
      <w:r w:rsidR="008E28E6">
        <w:rPr>
          <w:rFonts w:ascii="Times New Roman" w:eastAsia="Times New Roman" w:hAnsi="Times New Roman" w:cs="Times New Roman"/>
          <w:sz w:val="24"/>
          <w:szCs w:val="24"/>
          <w:lang w:val="en-US"/>
        </w:rPr>
        <w:t>atas</w:t>
      </w:r>
      <w:r>
        <w:rPr>
          <w:rFonts w:ascii="Times New Roman" w:eastAsia="Times New Roman" w:hAnsi="Times New Roman" w:cs="Times New Roman"/>
          <w:sz w:val="24"/>
          <w:szCs w:val="24"/>
        </w:rPr>
        <w:t xml:space="preserve"> produk</w:t>
      </w:r>
      <w:r w:rsidR="007E30D1">
        <w:rPr>
          <w:rFonts w:ascii="Times New Roman" w:eastAsia="Times New Roman" w:hAnsi="Times New Roman" w:cs="Times New Roman"/>
          <w:sz w:val="24"/>
          <w:szCs w:val="24"/>
          <w:lang w:val="en-US"/>
        </w:rPr>
        <w:t xml:space="preserve"> maupun </w:t>
      </w:r>
      <w:r>
        <w:rPr>
          <w:rFonts w:ascii="Times New Roman" w:eastAsia="Times New Roman" w:hAnsi="Times New Roman" w:cs="Times New Roman"/>
          <w:sz w:val="24"/>
          <w:szCs w:val="24"/>
        </w:rPr>
        <w:t xml:space="preserve">layanan </w:t>
      </w:r>
      <w:r w:rsidR="008E28E6">
        <w:rPr>
          <w:rFonts w:ascii="Times New Roman" w:eastAsia="Times New Roman" w:hAnsi="Times New Roman" w:cs="Times New Roman"/>
          <w:sz w:val="24"/>
          <w:szCs w:val="24"/>
          <w:lang w:val="en-US"/>
        </w:rPr>
        <w:t>memiliki kecenderungan</w:t>
      </w:r>
      <w:r>
        <w:rPr>
          <w:rFonts w:ascii="Times New Roman" w:eastAsia="Times New Roman" w:hAnsi="Times New Roman" w:cs="Times New Roman"/>
          <w:sz w:val="24"/>
          <w:szCs w:val="24"/>
        </w:rPr>
        <w:t xml:space="preserve"> untuk </w:t>
      </w:r>
      <w:r w:rsidR="007E30D1">
        <w:rPr>
          <w:rFonts w:ascii="Times New Roman" w:eastAsia="Times New Roman" w:hAnsi="Times New Roman" w:cs="Times New Roman"/>
          <w:sz w:val="24"/>
          <w:szCs w:val="24"/>
          <w:lang w:val="en-US"/>
        </w:rPr>
        <w:t xml:space="preserve">kembali membeli </w:t>
      </w:r>
      <w:r>
        <w:rPr>
          <w:rFonts w:ascii="Times New Roman" w:eastAsia="Times New Roman" w:hAnsi="Times New Roman" w:cs="Times New Roman"/>
          <w:sz w:val="24"/>
          <w:szCs w:val="24"/>
        </w:rPr>
        <w:t>produk atau</w:t>
      </w:r>
      <w:r w:rsidR="008E28E6">
        <w:rPr>
          <w:rFonts w:ascii="Times New Roman" w:eastAsia="Times New Roman" w:hAnsi="Times New Roman" w:cs="Times New Roman"/>
          <w:sz w:val="24"/>
          <w:szCs w:val="24"/>
          <w:lang w:val="en-US"/>
        </w:rPr>
        <w:t xml:space="preserve"> memakai</w:t>
      </w:r>
      <w:r>
        <w:rPr>
          <w:rFonts w:ascii="Times New Roman" w:eastAsia="Times New Roman" w:hAnsi="Times New Roman" w:cs="Times New Roman"/>
          <w:sz w:val="24"/>
          <w:szCs w:val="24"/>
        </w:rPr>
        <w:t xml:space="preserve"> jasa saat kebutuhan yang sama </w:t>
      </w:r>
      <w:r w:rsidR="00150E24">
        <w:rPr>
          <w:rFonts w:ascii="Times New Roman" w:eastAsia="Times New Roman" w:hAnsi="Times New Roman" w:cs="Times New Roman"/>
          <w:sz w:val="24"/>
          <w:szCs w:val="24"/>
          <w:lang w:val="en-US"/>
        </w:rPr>
        <w:t xml:space="preserve">muncul </w:t>
      </w:r>
      <w:r>
        <w:rPr>
          <w:rFonts w:ascii="Times New Roman" w:eastAsia="Times New Roman" w:hAnsi="Times New Roman" w:cs="Times New Roman"/>
          <w:sz w:val="24"/>
          <w:szCs w:val="24"/>
        </w:rPr>
        <w:t xml:space="preserve">di kemudian hari. </w:t>
      </w:r>
      <w:r w:rsidR="008E28E6">
        <w:rPr>
          <w:rFonts w:ascii="Times New Roman" w:eastAsia="Times New Roman" w:hAnsi="Times New Roman" w:cs="Times New Roman"/>
          <w:sz w:val="24"/>
          <w:szCs w:val="24"/>
          <w:lang w:val="en-US"/>
        </w:rPr>
        <w:t>Dapat diartikan bahwa</w:t>
      </w:r>
      <w:r>
        <w:rPr>
          <w:rFonts w:ascii="Times New Roman" w:eastAsia="Times New Roman" w:hAnsi="Times New Roman" w:cs="Times New Roman"/>
          <w:sz w:val="24"/>
          <w:szCs w:val="24"/>
        </w:rPr>
        <w:t xml:space="preserve"> kepuasan pelanggan</w:t>
      </w:r>
      <w:r w:rsidR="00150E24">
        <w:rPr>
          <w:rFonts w:ascii="Times New Roman" w:eastAsia="Times New Roman" w:hAnsi="Times New Roman" w:cs="Times New Roman"/>
          <w:sz w:val="24"/>
          <w:szCs w:val="24"/>
          <w:lang w:val="en-US"/>
        </w:rPr>
        <w:t xml:space="preserve"> sebagai </w:t>
      </w:r>
      <w:r w:rsidR="008E28E6">
        <w:rPr>
          <w:rFonts w:ascii="Times New Roman" w:eastAsia="Times New Roman" w:hAnsi="Times New Roman" w:cs="Times New Roman"/>
          <w:sz w:val="24"/>
          <w:szCs w:val="24"/>
          <w:lang w:val="en-US"/>
        </w:rPr>
        <w:t>aspek</w:t>
      </w:r>
      <w:r>
        <w:rPr>
          <w:rFonts w:ascii="Times New Roman" w:eastAsia="Times New Roman" w:hAnsi="Times New Roman" w:cs="Times New Roman"/>
          <w:sz w:val="24"/>
          <w:szCs w:val="24"/>
        </w:rPr>
        <w:t xml:space="preserve"> penting yang memengaruhi keputusan pembelian konsumen yang merupakan kuantitas terbesar dari keseluruhan elemen penjualan </w:t>
      </w:r>
      <w:r w:rsidR="008E28E6">
        <w:rPr>
          <w:rFonts w:ascii="Times New Roman" w:eastAsia="Times New Roman" w:hAnsi="Times New Roman" w:cs="Times New Roman"/>
          <w:sz w:val="24"/>
          <w:szCs w:val="24"/>
          <w:lang w:val="en-US"/>
        </w:rPr>
        <w:t xml:space="preserve">oleh </w:t>
      </w:r>
      <w:r>
        <w:rPr>
          <w:rFonts w:ascii="Times New Roman" w:eastAsia="Times New Roman" w:hAnsi="Times New Roman" w:cs="Times New Roman"/>
          <w:sz w:val="24"/>
          <w:szCs w:val="24"/>
        </w:rPr>
        <w:t>perusahaan.</w:t>
      </w:r>
    </w:p>
    <w:p w14:paraId="0A92F50B"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2CF4AE3"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578C088" w14:textId="77777777" w:rsidR="00072A42" w:rsidRDefault="005E48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247EE19F" w14:textId="77777777" w:rsidR="00072A42" w:rsidRDefault="005E48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Populasi dan Sampel</w:t>
      </w:r>
    </w:p>
    <w:p w14:paraId="32A25DCA" w14:textId="1EEAE75B"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Sampel</w:t>
      </w:r>
      <w:r w:rsidR="008E28E6">
        <w:rPr>
          <w:rFonts w:ascii="Times New Roman" w:eastAsia="Times New Roman" w:hAnsi="Times New Roman" w:cs="Times New Roman"/>
          <w:sz w:val="24"/>
          <w:szCs w:val="24"/>
          <w:lang w:val="en-US"/>
        </w:rPr>
        <w:t xml:space="preserve"> atas</w:t>
      </w:r>
      <w:r>
        <w:rPr>
          <w:rFonts w:ascii="Times New Roman" w:eastAsia="Times New Roman" w:hAnsi="Times New Roman" w:cs="Times New Roman"/>
          <w:sz w:val="24"/>
          <w:szCs w:val="24"/>
        </w:rPr>
        <w:t xml:space="preserve"> penelitian ini </w:t>
      </w:r>
      <w:r w:rsidR="008E28E6">
        <w:rPr>
          <w:rFonts w:ascii="Times New Roman" w:eastAsia="Times New Roman" w:hAnsi="Times New Roman" w:cs="Times New Roman"/>
          <w:sz w:val="24"/>
          <w:szCs w:val="24"/>
          <w:lang w:val="en-US"/>
        </w:rPr>
        <w:t>merupakan</w:t>
      </w:r>
      <w:r>
        <w:rPr>
          <w:rFonts w:ascii="Times New Roman" w:eastAsia="Times New Roman" w:hAnsi="Times New Roman" w:cs="Times New Roman"/>
          <w:sz w:val="24"/>
          <w:szCs w:val="24"/>
        </w:rPr>
        <w:t xml:space="preserve"> pemilik usaha Cie-Cie Snack yang berlokasi di Desa Kurau,</w:t>
      </w:r>
      <w:r w:rsidR="00150E24">
        <w:rPr>
          <w:rFonts w:ascii="Times New Roman" w:eastAsia="Times New Roman" w:hAnsi="Times New Roman" w:cs="Times New Roman"/>
          <w:sz w:val="24"/>
          <w:szCs w:val="24"/>
          <w:lang w:val="en-US"/>
        </w:rPr>
        <w:t xml:space="preserve"> Kecamatan Koba,</w:t>
      </w:r>
      <w:r>
        <w:rPr>
          <w:rFonts w:ascii="Times New Roman" w:eastAsia="Times New Roman" w:hAnsi="Times New Roman" w:cs="Times New Roman"/>
          <w:sz w:val="24"/>
          <w:szCs w:val="24"/>
        </w:rPr>
        <w:t xml:space="preserve"> Kabupaten Bangka Tengah, Provinsi Kepulauan Bangka Belitung. Pemilihan subjek tersebut didasari oleh kemapuan responen memberikan data-data maupun informasi akurat terkait bisnis yang diperlukan oleh penelitian ini.</w:t>
      </w:r>
    </w:p>
    <w:p w14:paraId="19F4DDBC" w14:textId="77777777" w:rsidR="00072A42" w:rsidRDefault="00072A42">
      <w:pPr>
        <w:spacing w:after="0" w:line="240" w:lineRule="auto"/>
        <w:jc w:val="both"/>
        <w:rPr>
          <w:rFonts w:ascii="Times New Roman" w:eastAsia="Times New Roman" w:hAnsi="Times New Roman" w:cs="Times New Roman"/>
          <w:sz w:val="24"/>
          <w:szCs w:val="24"/>
        </w:rPr>
      </w:pPr>
    </w:p>
    <w:p w14:paraId="61EB367C" w14:textId="77777777" w:rsidR="00072A42" w:rsidRDefault="005E48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Pendekatan Penelitian </w:t>
      </w:r>
    </w:p>
    <w:p w14:paraId="365F0C93" w14:textId="5D274A8F" w:rsidR="00072A42" w:rsidRDefault="005E489E" w:rsidP="008E28E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menggunakan pendekatan kualitatif untuk mendeskripsikan masala</w:t>
      </w:r>
      <w:r w:rsidR="008E28E6">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rPr>
        <w:t xml:space="preserve"> dan</w:t>
      </w:r>
      <w:r w:rsidR="008E28E6">
        <w:rPr>
          <w:rFonts w:ascii="Times New Roman" w:eastAsiaTheme="minorEastAsia" w:hAnsi="Times New Roman" w:cs="Times New Roman" w:hint="eastAsia"/>
          <w:sz w:val="24"/>
          <w:szCs w:val="24"/>
          <w:lang w:eastAsia="zh-CN"/>
        </w:rPr>
        <w:t xml:space="preserve"> </w:t>
      </w:r>
      <w:r>
        <w:rPr>
          <w:rFonts w:ascii="Times New Roman" w:eastAsia="Times New Roman" w:hAnsi="Times New Roman" w:cs="Times New Roman"/>
          <w:sz w:val="24"/>
          <w:szCs w:val="24"/>
        </w:rPr>
        <w:t>fokus penelitian</w:t>
      </w:r>
      <w:r w:rsidR="008E28E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8E28E6">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rPr>
        <w:t xml:space="preserve">lasan </w:t>
      </w:r>
      <w:r w:rsidR="008E28E6">
        <w:rPr>
          <w:rFonts w:ascii="Times New Roman" w:eastAsia="Times New Roman" w:hAnsi="Times New Roman" w:cs="Times New Roman"/>
          <w:sz w:val="24"/>
          <w:szCs w:val="24"/>
          <w:lang w:val="en-US"/>
        </w:rPr>
        <w:t xml:space="preserve">penggunaan </w:t>
      </w:r>
      <w:r>
        <w:rPr>
          <w:rFonts w:ascii="Times New Roman" w:eastAsia="Times New Roman" w:hAnsi="Times New Roman" w:cs="Times New Roman"/>
          <w:sz w:val="24"/>
          <w:szCs w:val="24"/>
        </w:rPr>
        <w:t>pendekatan kualitatif adalah karena peneliti ingin</w:t>
      </w:r>
      <w:r w:rsidR="008E28E6">
        <w:rPr>
          <w:rFonts w:ascii="Times New Roman" w:eastAsiaTheme="minorEastAsia" w:hAnsi="Times New Roman" w:cs="Times New Roman" w:hint="eastAsia"/>
          <w:sz w:val="24"/>
          <w:szCs w:val="24"/>
          <w:lang w:eastAsia="zh-CN"/>
        </w:rPr>
        <w:t xml:space="preserve"> </w:t>
      </w:r>
      <w:r>
        <w:rPr>
          <w:rFonts w:ascii="Times New Roman" w:eastAsia="Times New Roman" w:hAnsi="Times New Roman" w:cs="Times New Roman"/>
          <w:sz w:val="24"/>
          <w:szCs w:val="24"/>
        </w:rPr>
        <w:t>me</w:t>
      </w:r>
      <w:r w:rsidR="008E28E6">
        <w:rPr>
          <w:rFonts w:ascii="Times New Roman" w:eastAsia="Times New Roman" w:hAnsi="Times New Roman" w:cs="Times New Roman"/>
          <w:sz w:val="24"/>
          <w:szCs w:val="24"/>
          <w:lang w:val="en-US"/>
        </w:rPr>
        <w:t>ndapatkan pemahaman</w:t>
      </w:r>
      <w:r w:rsidR="009D0AB4">
        <w:rPr>
          <w:rFonts w:ascii="Times New Roman" w:eastAsia="Times New Roman" w:hAnsi="Times New Roman" w:cs="Times New Roman"/>
          <w:sz w:val="24"/>
          <w:szCs w:val="24"/>
          <w:lang w:val="en-US"/>
        </w:rPr>
        <w:t xml:space="preserve"> yang lebih mendalam</w:t>
      </w:r>
      <w:r w:rsidR="008E28E6">
        <w:rPr>
          <w:rFonts w:ascii="Times New Roman" w:eastAsia="Times New Roman" w:hAnsi="Times New Roman" w:cs="Times New Roman"/>
          <w:sz w:val="24"/>
          <w:szCs w:val="24"/>
          <w:lang w:val="en-US"/>
        </w:rPr>
        <w:t xml:space="preserve"> akan</w:t>
      </w:r>
      <w:r>
        <w:rPr>
          <w:rFonts w:ascii="Times New Roman" w:eastAsia="Times New Roman" w:hAnsi="Times New Roman" w:cs="Times New Roman"/>
          <w:sz w:val="24"/>
          <w:szCs w:val="24"/>
        </w:rPr>
        <w:t xml:space="preserve"> peranan strategi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dalam usaha yang digeluti sebagai fokus utama penelitian ini menurut sudut pandang pemilik usaha.</w:t>
      </w:r>
    </w:p>
    <w:p w14:paraId="777236F2" w14:textId="1D8D3FFF"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Menurut Walidin</w:t>
      </w:r>
      <w:r w:rsidR="009D0AB4">
        <w:rPr>
          <w:rFonts w:ascii="Times New Roman" w:eastAsia="Times New Roman" w:hAnsi="Times New Roman" w:cs="Times New Roman"/>
          <w:sz w:val="24"/>
          <w:szCs w:val="24"/>
          <w:lang w:val="en-US"/>
        </w:rPr>
        <w:t xml:space="preserve"> </w:t>
      </w:r>
      <w:r w:rsidR="009D0AB4">
        <w:rPr>
          <w:rFonts w:ascii="Times New Roman" w:eastAsia="Times New Roman" w:hAnsi="Times New Roman" w:cs="Times New Roman"/>
          <w:i/>
          <w:iCs/>
          <w:sz w:val="24"/>
          <w:szCs w:val="24"/>
          <w:lang w:val="en-US"/>
        </w:rPr>
        <w:t>et al</w:t>
      </w:r>
      <w:r w:rsidR="009D0AB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(2015), penelitian kualitatif </w:t>
      </w:r>
      <w:r w:rsidR="009D0AB4">
        <w:rPr>
          <w:rFonts w:ascii="Times New Roman" w:eastAsia="Times New Roman" w:hAnsi="Times New Roman" w:cs="Times New Roman"/>
          <w:sz w:val="24"/>
          <w:szCs w:val="24"/>
          <w:lang w:val="en-US"/>
        </w:rPr>
        <w:t>ialah sebuah</w:t>
      </w:r>
      <w:r>
        <w:rPr>
          <w:rFonts w:ascii="Times New Roman" w:eastAsia="Times New Roman" w:hAnsi="Times New Roman" w:cs="Times New Roman"/>
          <w:sz w:val="24"/>
          <w:szCs w:val="24"/>
        </w:rPr>
        <w:t xml:space="preserve"> proses penelitian yang digunakan peneliti untuk memahami b</w:t>
      </w:r>
      <w:r w:rsidR="009D0AB4">
        <w:rPr>
          <w:rFonts w:ascii="Times New Roman" w:eastAsia="Times New Roman" w:hAnsi="Times New Roman" w:cs="Times New Roman"/>
          <w:sz w:val="24"/>
          <w:szCs w:val="24"/>
          <w:lang w:val="en-US"/>
        </w:rPr>
        <w:t>erbagai</w:t>
      </w:r>
      <w:r>
        <w:rPr>
          <w:rFonts w:ascii="Times New Roman" w:eastAsia="Times New Roman" w:hAnsi="Times New Roman" w:cs="Times New Roman"/>
          <w:sz w:val="24"/>
          <w:szCs w:val="24"/>
        </w:rPr>
        <w:t xml:space="preserve"> </w:t>
      </w:r>
      <w:r w:rsidR="009D0AB4">
        <w:rPr>
          <w:rFonts w:ascii="Times New Roman" w:eastAsia="Times New Roman" w:hAnsi="Times New Roman" w:cs="Times New Roman"/>
          <w:sz w:val="24"/>
          <w:szCs w:val="24"/>
          <w:lang w:val="en-US"/>
        </w:rPr>
        <w:t>peristiwa</w:t>
      </w:r>
      <w:r>
        <w:rPr>
          <w:rFonts w:ascii="Times New Roman" w:eastAsia="Times New Roman" w:hAnsi="Times New Roman" w:cs="Times New Roman"/>
          <w:sz w:val="24"/>
          <w:szCs w:val="24"/>
        </w:rPr>
        <w:t xml:space="preserve"> </w:t>
      </w:r>
      <w:r w:rsidR="009D0AB4">
        <w:rPr>
          <w:rFonts w:ascii="Times New Roman" w:eastAsia="Times New Roman" w:hAnsi="Times New Roman" w:cs="Times New Roman"/>
          <w:sz w:val="24"/>
          <w:szCs w:val="24"/>
          <w:lang w:val="en-US"/>
        </w:rPr>
        <w:t>individu</w:t>
      </w:r>
      <w:r>
        <w:rPr>
          <w:rFonts w:ascii="Times New Roman" w:eastAsia="Times New Roman" w:hAnsi="Times New Roman" w:cs="Times New Roman"/>
          <w:sz w:val="24"/>
          <w:szCs w:val="24"/>
        </w:rPr>
        <w:t xml:space="preserve"> maupun </w:t>
      </w:r>
      <w:r w:rsidR="00427D37">
        <w:rPr>
          <w:rFonts w:ascii="Times New Roman" w:eastAsia="Times New Roman" w:hAnsi="Times New Roman" w:cs="Times New Roman"/>
          <w:sz w:val="24"/>
          <w:szCs w:val="24"/>
          <w:lang w:val="en-US"/>
        </w:rPr>
        <w:t>peristiwa</w:t>
      </w:r>
      <w:r>
        <w:rPr>
          <w:rFonts w:ascii="Times New Roman" w:eastAsia="Times New Roman" w:hAnsi="Times New Roman" w:cs="Times New Roman"/>
          <w:sz w:val="24"/>
          <w:szCs w:val="24"/>
        </w:rPr>
        <w:t xml:space="preserve"> sosial dengan men</w:t>
      </w:r>
      <w:r w:rsidR="00427D37">
        <w:rPr>
          <w:rFonts w:ascii="Times New Roman" w:eastAsia="Times New Roman" w:hAnsi="Times New Roman" w:cs="Times New Roman"/>
          <w:sz w:val="24"/>
          <w:szCs w:val="24"/>
          <w:lang w:val="en-US"/>
        </w:rPr>
        <w:t>gadakan</w:t>
      </w:r>
      <w:r>
        <w:rPr>
          <w:rFonts w:ascii="Times New Roman" w:eastAsia="Times New Roman" w:hAnsi="Times New Roman" w:cs="Times New Roman"/>
          <w:sz w:val="24"/>
          <w:szCs w:val="24"/>
        </w:rPr>
        <w:t xml:space="preserve"> gambaran kompleks dan universal yang dapat dipaparkan dengan kata-kata, mengungkapkan pandangan yang diperoleh dari informan, serta</w:t>
      </w:r>
      <w:r w:rsidR="00150E24">
        <w:rPr>
          <w:rFonts w:ascii="Times New Roman" w:eastAsia="Times New Roman" w:hAnsi="Times New Roman" w:cs="Times New Roman"/>
          <w:sz w:val="24"/>
          <w:szCs w:val="24"/>
          <w:lang w:val="en-US"/>
        </w:rPr>
        <w:t xml:space="preserve"> prosesnya</w:t>
      </w:r>
      <w:r>
        <w:rPr>
          <w:rFonts w:ascii="Times New Roman" w:eastAsia="Times New Roman" w:hAnsi="Times New Roman" w:cs="Times New Roman"/>
          <w:sz w:val="24"/>
          <w:szCs w:val="24"/>
        </w:rPr>
        <w:t xml:space="preserve"> dilakukan dalam latar alamiah. </w:t>
      </w:r>
      <w:r w:rsidR="00427D37">
        <w:rPr>
          <w:rFonts w:ascii="Times New Roman" w:eastAsia="Times New Roman" w:hAnsi="Times New Roman" w:cs="Times New Roman"/>
          <w:sz w:val="24"/>
          <w:szCs w:val="24"/>
          <w:lang w:val="en-US"/>
        </w:rPr>
        <w:t>Adapun m</w:t>
      </w:r>
      <w:r>
        <w:rPr>
          <w:rFonts w:ascii="Times New Roman" w:eastAsia="Times New Roman" w:hAnsi="Times New Roman" w:cs="Times New Roman"/>
          <w:sz w:val="24"/>
          <w:szCs w:val="24"/>
        </w:rPr>
        <w:t>etode kualitatif ber</w:t>
      </w:r>
      <w:r w:rsidR="00427D37">
        <w:rPr>
          <w:rFonts w:ascii="Times New Roman" w:eastAsia="Times New Roman" w:hAnsi="Times New Roman" w:cs="Times New Roman"/>
          <w:sz w:val="24"/>
          <w:szCs w:val="24"/>
          <w:lang w:val="en-US"/>
        </w:rPr>
        <w:t>dasarkan</w:t>
      </w:r>
      <w:r>
        <w:rPr>
          <w:rFonts w:ascii="Times New Roman" w:eastAsia="Times New Roman" w:hAnsi="Times New Roman" w:cs="Times New Roman"/>
          <w:sz w:val="24"/>
          <w:szCs w:val="24"/>
        </w:rPr>
        <w:t xml:space="preserve"> </w:t>
      </w:r>
      <w:r w:rsidR="00427D37">
        <w:rPr>
          <w:rFonts w:ascii="Times New Roman" w:eastAsia="Times New Roman" w:hAnsi="Times New Roman" w:cs="Times New Roman"/>
          <w:sz w:val="24"/>
          <w:szCs w:val="24"/>
          <w:lang w:val="en-US"/>
        </w:rPr>
        <w:t>ke</w:t>
      </w:r>
      <w:r>
        <w:rPr>
          <w:rFonts w:ascii="Times New Roman" w:eastAsia="Times New Roman" w:hAnsi="Times New Roman" w:cs="Times New Roman"/>
          <w:sz w:val="24"/>
          <w:szCs w:val="24"/>
        </w:rPr>
        <w:t>filsafat</w:t>
      </w:r>
      <w:r w:rsidR="00427D37">
        <w:rPr>
          <w:rFonts w:ascii="Times New Roman" w:eastAsia="Times New Roman" w:hAnsi="Times New Roman" w:cs="Times New Roman"/>
          <w:sz w:val="24"/>
          <w:szCs w:val="24"/>
          <w:lang w:val="en-US"/>
        </w:rPr>
        <w:t xml:space="preserve">an sebagaimana dikatakan </w:t>
      </w:r>
      <w:r w:rsidR="00427D37">
        <w:rPr>
          <w:rFonts w:ascii="Times New Roman" w:eastAsia="Times New Roman" w:hAnsi="Times New Roman" w:cs="Times New Roman"/>
          <w:sz w:val="24"/>
          <w:szCs w:val="24"/>
          <w:lang w:val="en-US"/>
        </w:rPr>
        <w:lastRenderedPageBreak/>
        <w:t>Sugiyono (2018),</w:t>
      </w:r>
      <w:r>
        <w:rPr>
          <w:rFonts w:ascii="Times New Roman" w:eastAsia="Times New Roman" w:hAnsi="Times New Roman" w:cs="Times New Roman"/>
          <w:sz w:val="24"/>
          <w:szCs w:val="24"/>
        </w:rPr>
        <w:t xml:space="preserve"> </w:t>
      </w:r>
      <w:r w:rsidR="00427D37">
        <w:rPr>
          <w:rFonts w:ascii="Times New Roman" w:eastAsia="Times New Roman" w:hAnsi="Times New Roman" w:cs="Times New Roman"/>
          <w:sz w:val="24"/>
          <w:szCs w:val="24"/>
          <w:lang w:val="en-US"/>
        </w:rPr>
        <w:t>merupakan</w:t>
      </w:r>
      <w:r>
        <w:rPr>
          <w:rFonts w:ascii="Times New Roman" w:eastAsia="Times New Roman" w:hAnsi="Times New Roman" w:cs="Times New Roman"/>
          <w:sz w:val="24"/>
          <w:szCs w:val="24"/>
        </w:rPr>
        <w:t xml:space="preserve"> pendekatan </w:t>
      </w:r>
      <w:r w:rsidR="00427D37">
        <w:rPr>
          <w:rFonts w:ascii="Times New Roman" w:eastAsia="Times New Roman" w:hAnsi="Times New Roman" w:cs="Times New Roman"/>
          <w:sz w:val="24"/>
          <w:szCs w:val="24"/>
          <w:lang w:val="en-US"/>
        </w:rPr>
        <w:t>kajian</w:t>
      </w:r>
      <w:r>
        <w:rPr>
          <w:rFonts w:ascii="Times New Roman" w:eastAsia="Times New Roman" w:hAnsi="Times New Roman" w:cs="Times New Roman"/>
          <w:sz w:val="24"/>
          <w:szCs w:val="24"/>
        </w:rPr>
        <w:t xml:space="preserve"> yang me</w:t>
      </w:r>
      <w:r w:rsidR="00427D37">
        <w:rPr>
          <w:rFonts w:ascii="Times New Roman" w:eastAsia="Times New Roman" w:hAnsi="Times New Roman" w:cs="Times New Roman"/>
          <w:sz w:val="24"/>
          <w:szCs w:val="24"/>
          <w:lang w:val="en-US"/>
        </w:rPr>
        <w:t>nganalisa</w:t>
      </w:r>
      <w:r>
        <w:rPr>
          <w:rFonts w:ascii="Times New Roman" w:eastAsia="Times New Roman" w:hAnsi="Times New Roman" w:cs="Times New Roman"/>
          <w:sz w:val="24"/>
          <w:szCs w:val="24"/>
        </w:rPr>
        <w:t xml:space="preserve"> latar ilmiah (</w:t>
      </w:r>
      <w:r w:rsidR="00427D37">
        <w:rPr>
          <w:rFonts w:ascii="Times New Roman" w:eastAsia="Times New Roman" w:hAnsi="Times New Roman" w:cs="Times New Roman"/>
          <w:sz w:val="24"/>
          <w:szCs w:val="24"/>
          <w:lang w:val="en-US"/>
        </w:rPr>
        <w:t>percobaan</w:t>
      </w:r>
      <w:r>
        <w:rPr>
          <w:rFonts w:ascii="Times New Roman" w:eastAsia="Times New Roman" w:hAnsi="Times New Roman" w:cs="Times New Roman"/>
          <w:sz w:val="24"/>
          <w:szCs w:val="24"/>
        </w:rPr>
        <w:t xml:space="preserve">) </w:t>
      </w:r>
      <w:r w:rsidR="00427D37">
        <w:rPr>
          <w:rFonts w:ascii="Times New Roman" w:eastAsia="Times New Roman" w:hAnsi="Times New Roman" w:cs="Times New Roman"/>
          <w:sz w:val="24"/>
          <w:szCs w:val="24"/>
          <w:lang w:val="en-US"/>
        </w:rPr>
        <w:t xml:space="preserve">melalui </w:t>
      </w:r>
      <w:r>
        <w:rPr>
          <w:rFonts w:ascii="Times New Roman" w:eastAsia="Times New Roman" w:hAnsi="Times New Roman" w:cs="Times New Roman"/>
          <w:sz w:val="24"/>
          <w:szCs w:val="24"/>
        </w:rPr>
        <w:t xml:space="preserve">alat, metode </w:t>
      </w:r>
      <w:r w:rsidR="00427D37">
        <w:rPr>
          <w:rFonts w:ascii="Times New Roman" w:eastAsia="Times New Roman" w:hAnsi="Times New Roman" w:cs="Times New Roman"/>
          <w:sz w:val="24"/>
          <w:szCs w:val="24"/>
          <w:lang w:val="en-US"/>
        </w:rPr>
        <w:t xml:space="preserve">pengakumulasian </w:t>
      </w:r>
      <w:r>
        <w:rPr>
          <w:rFonts w:ascii="Times New Roman" w:eastAsia="Times New Roman" w:hAnsi="Times New Roman" w:cs="Times New Roman"/>
          <w:sz w:val="24"/>
          <w:szCs w:val="24"/>
        </w:rPr>
        <w:t xml:space="preserve">data, </w:t>
      </w:r>
      <w:r w:rsidR="00427D37">
        <w:rPr>
          <w:rFonts w:ascii="Times New Roman" w:eastAsia="Times New Roman" w:hAnsi="Times New Roman" w:cs="Times New Roman"/>
          <w:sz w:val="24"/>
          <w:szCs w:val="24"/>
          <w:lang w:val="en-US"/>
        </w:rPr>
        <w:t>serta</w:t>
      </w:r>
      <w:r>
        <w:rPr>
          <w:rFonts w:ascii="Times New Roman" w:eastAsia="Times New Roman" w:hAnsi="Times New Roman" w:cs="Times New Roman"/>
          <w:sz w:val="24"/>
          <w:szCs w:val="24"/>
        </w:rPr>
        <w:t xml:space="preserve"> </w:t>
      </w:r>
      <w:r w:rsidR="00427D37">
        <w:rPr>
          <w:rFonts w:ascii="Times New Roman" w:eastAsia="Times New Roman" w:hAnsi="Times New Roman" w:cs="Times New Roman"/>
          <w:sz w:val="24"/>
          <w:szCs w:val="24"/>
          <w:lang w:val="en-US"/>
        </w:rPr>
        <w:t>pengkajian</w:t>
      </w:r>
      <w:r>
        <w:rPr>
          <w:rFonts w:ascii="Times New Roman" w:eastAsia="Times New Roman" w:hAnsi="Times New Roman" w:cs="Times New Roman"/>
          <w:sz w:val="24"/>
          <w:szCs w:val="24"/>
        </w:rPr>
        <w:t xml:space="preserve"> kualitatif yang menge</w:t>
      </w:r>
      <w:r w:rsidR="00427D37">
        <w:rPr>
          <w:rFonts w:ascii="Times New Roman" w:eastAsia="Times New Roman" w:hAnsi="Times New Roman" w:cs="Times New Roman"/>
          <w:sz w:val="24"/>
          <w:szCs w:val="24"/>
          <w:lang w:val="en-US"/>
        </w:rPr>
        <w:t>mukakan</w:t>
      </w:r>
      <w:r>
        <w:rPr>
          <w:rFonts w:ascii="Times New Roman" w:eastAsia="Times New Roman" w:hAnsi="Times New Roman" w:cs="Times New Roman"/>
          <w:sz w:val="24"/>
          <w:szCs w:val="24"/>
        </w:rPr>
        <w:t xml:space="preserve"> </w:t>
      </w:r>
      <w:r w:rsidR="00427D37">
        <w:rPr>
          <w:rFonts w:ascii="Times New Roman" w:eastAsia="Times New Roman" w:hAnsi="Times New Roman" w:cs="Times New Roman"/>
          <w:sz w:val="24"/>
          <w:szCs w:val="24"/>
          <w:lang w:val="en-US"/>
        </w:rPr>
        <w:t>pe</w:t>
      </w:r>
      <w:r>
        <w:rPr>
          <w:rFonts w:ascii="Times New Roman" w:eastAsia="Times New Roman" w:hAnsi="Times New Roman" w:cs="Times New Roman"/>
          <w:sz w:val="24"/>
          <w:szCs w:val="24"/>
        </w:rPr>
        <w:t>makna</w:t>
      </w:r>
      <w:r w:rsidR="00427D37">
        <w:rPr>
          <w:rFonts w:ascii="Times New Roman" w:eastAsia="Times New Roman" w:hAnsi="Times New Roman" w:cs="Times New Roman"/>
          <w:sz w:val="24"/>
          <w:szCs w:val="24"/>
          <w:lang w:val="en-US"/>
        </w:rPr>
        <w:t>an</w:t>
      </w:r>
      <w:r>
        <w:rPr>
          <w:rFonts w:ascii="Times New Roman" w:eastAsia="Times New Roman" w:hAnsi="Times New Roman" w:cs="Times New Roman"/>
          <w:sz w:val="24"/>
          <w:szCs w:val="24"/>
        </w:rPr>
        <w:t>.</w:t>
      </w:r>
    </w:p>
    <w:p w14:paraId="73B2D00E"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Penelitian ini mengutamakan kualitas dibanding kuantitas dengan pengumpulan informasi melalui pengamatan, wawancara, maupun dokumen ilmiah resmi yang lebih relevan berdasarkan kepemilikan bisnis daripada kuesioner. </w:t>
      </w:r>
    </w:p>
    <w:p w14:paraId="2DE4A9E4" w14:textId="77777777" w:rsidR="00072A42" w:rsidRDefault="00072A42">
      <w:pPr>
        <w:spacing w:after="0" w:line="240" w:lineRule="auto"/>
        <w:jc w:val="both"/>
        <w:rPr>
          <w:rFonts w:ascii="Times New Roman" w:eastAsia="Times New Roman" w:hAnsi="Times New Roman" w:cs="Times New Roman"/>
          <w:sz w:val="24"/>
          <w:szCs w:val="24"/>
        </w:rPr>
      </w:pPr>
    </w:p>
    <w:p w14:paraId="38564C99" w14:textId="77777777" w:rsidR="00072A42" w:rsidRDefault="005E48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Jenis Penelitian</w:t>
      </w:r>
    </w:p>
    <w:p w14:paraId="61C548F8" w14:textId="6B131A5B"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Penelitian ini meng</w:t>
      </w:r>
      <w:r w:rsidR="002E7728">
        <w:rPr>
          <w:rFonts w:ascii="Times New Roman" w:eastAsia="Times New Roman" w:hAnsi="Times New Roman" w:cs="Times New Roman"/>
          <w:sz w:val="24"/>
          <w:szCs w:val="24"/>
          <w:lang w:val="en-US"/>
        </w:rPr>
        <w:t>aplikasikan pendekatan</w:t>
      </w:r>
      <w:r>
        <w:rPr>
          <w:rFonts w:ascii="Times New Roman" w:eastAsia="Times New Roman" w:hAnsi="Times New Roman" w:cs="Times New Roman"/>
          <w:sz w:val="24"/>
          <w:szCs w:val="24"/>
        </w:rPr>
        <w:t xml:space="preserve"> deskriptif kualitatif</w:t>
      </w:r>
      <w:r w:rsidR="002E7728">
        <w:rPr>
          <w:rFonts w:ascii="Times New Roman" w:eastAsia="Times New Roman" w:hAnsi="Times New Roman" w:cs="Times New Roman"/>
          <w:sz w:val="24"/>
          <w:szCs w:val="24"/>
          <w:lang w:val="en-US"/>
        </w:rPr>
        <w:t xml:space="preserve"> dengan</w:t>
      </w:r>
      <w:r>
        <w:rPr>
          <w:rFonts w:ascii="Times New Roman" w:eastAsia="Times New Roman" w:hAnsi="Times New Roman" w:cs="Times New Roman"/>
          <w:sz w:val="24"/>
          <w:szCs w:val="24"/>
        </w:rPr>
        <w:t xml:space="preserve"> me</w:t>
      </w:r>
      <w:r w:rsidR="002E7728">
        <w:rPr>
          <w:rFonts w:ascii="Times New Roman" w:eastAsia="Times New Roman" w:hAnsi="Times New Roman" w:cs="Times New Roman"/>
          <w:sz w:val="24"/>
          <w:szCs w:val="24"/>
          <w:lang w:val="en-US"/>
        </w:rPr>
        <w:t>mvisualisasikan</w:t>
      </w:r>
      <w:r>
        <w:rPr>
          <w:rFonts w:ascii="Times New Roman" w:eastAsia="Times New Roman" w:hAnsi="Times New Roman" w:cs="Times New Roman"/>
          <w:sz w:val="24"/>
          <w:szCs w:val="24"/>
        </w:rPr>
        <w:t xml:space="preserve"> kondisi yang berpotensi besar</w:t>
      </w:r>
      <w:r w:rsidR="002E7728">
        <w:rPr>
          <w:rFonts w:ascii="Times New Roman" w:eastAsia="Times New Roman" w:hAnsi="Times New Roman" w:cs="Times New Roman"/>
          <w:sz w:val="24"/>
          <w:szCs w:val="24"/>
          <w:lang w:val="en-US"/>
        </w:rPr>
        <w:t xml:space="preserve"> untuk</w:t>
      </w:r>
      <w:r>
        <w:rPr>
          <w:rFonts w:ascii="Times New Roman" w:eastAsia="Times New Roman" w:hAnsi="Times New Roman" w:cs="Times New Roman"/>
          <w:sz w:val="24"/>
          <w:szCs w:val="24"/>
        </w:rPr>
        <w:t xml:space="preserve"> terjadi terhadap objek penelitian. Penelitian ini </w:t>
      </w:r>
      <w:r w:rsidR="002E7728">
        <w:rPr>
          <w:rFonts w:ascii="Times New Roman" w:eastAsia="Times New Roman" w:hAnsi="Times New Roman" w:cs="Times New Roman"/>
          <w:sz w:val="24"/>
          <w:szCs w:val="24"/>
          <w:lang w:val="en-US"/>
        </w:rPr>
        <w:t>bermaksud</w:t>
      </w:r>
      <w:r>
        <w:rPr>
          <w:rFonts w:ascii="Times New Roman" w:eastAsia="Times New Roman" w:hAnsi="Times New Roman" w:cs="Times New Roman"/>
          <w:sz w:val="24"/>
          <w:szCs w:val="24"/>
        </w:rPr>
        <w:t xml:space="preserve"> </w:t>
      </w:r>
      <w:r w:rsidR="002E7728">
        <w:rPr>
          <w:rFonts w:ascii="Times New Roman" w:eastAsia="Times New Roman" w:hAnsi="Times New Roman" w:cs="Times New Roman"/>
          <w:sz w:val="24"/>
          <w:szCs w:val="24"/>
          <w:lang w:val="en-US"/>
        </w:rPr>
        <w:t>guna</w:t>
      </w:r>
      <w:r>
        <w:rPr>
          <w:rFonts w:ascii="Times New Roman" w:eastAsia="Times New Roman" w:hAnsi="Times New Roman" w:cs="Times New Roman"/>
          <w:sz w:val="24"/>
          <w:szCs w:val="24"/>
        </w:rPr>
        <w:t xml:space="preserve"> me</w:t>
      </w:r>
      <w:r w:rsidR="002E7728">
        <w:rPr>
          <w:rFonts w:ascii="Times New Roman" w:eastAsia="Times New Roman" w:hAnsi="Times New Roman" w:cs="Times New Roman"/>
          <w:sz w:val="24"/>
          <w:szCs w:val="24"/>
          <w:lang w:val="en-US"/>
        </w:rPr>
        <w:t>ngilustrasikan</w:t>
      </w:r>
      <w:r>
        <w:rPr>
          <w:rFonts w:ascii="Times New Roman" w:eastAsia="Times New Roman" w:hAnsi="Times New Roman" w:cs="Times New Roman"/>
          <w:sz w:val="24"/>
          <w:szCs w:val="24"/>
        </w:rPr>
        <w:t xml:space="preserve"> dan me</w:t>
      </w:r>
      <w:r w:rsidR="002E7728">
        <w:rPr>
          <w:rFonts w:ascii="Times New Roman" w:eastAsia="Times New Roman" w:hAnsi="Times New Roman" w:cs="Times New Roman"/>
          <w:sz w:val="24"/>
          <w:szCs w:val="24"/>
          <w:lang w:val="en-US"/>
        </w:rPr>
        <w:t>mperjelaskan kondisi</w:t>
      </w:r>
      <w:r>
        <w:rPr>
          <w:rFonts w:ascii="Times New Roman" w:eastAsia="Times New Roman" w:hAnsi="Times New Roman" w:cs="Times New Roman"/>
          <w:sz w:val="24"/>
          <w:szCs w:val="24"/>
        </w:rPr>
        <w:t xml:space="preserve"> terkait </w:t>
      </w:r>
      <w:r w:rsidR="002E7728">
        <w:rPr>
          <w:rFonts w:ascii="Times New Roman" w:eastAsia="Times New Roman" w:hAnsi="Times New Roman" w:cs="Times New Roman"/>
          <w:sz w:val="24"/>
          <w:szCs w:val="24"/>
          <w:lang w:val="en-US"/>
        </w:rPr>
        <w:t>peng</w:t>
      </w:r>
      <w:r>
        <w:rPr>
          <w:rFonts w:ascii="Times New Roman" w:eastAsia="Times New Roman" w:hAnsi="Times New Roman" w:cs="Times New Roman"/>
          <w:sz w:val="24"/>
          <w:szCs w:val="24"/>
        </w:rPr>
        <w:t>implementasi</w:t>
      </w:r>
      <w:r w:rsidR="002E7728">
        <w:rPr>
          <w:rFonts w:ascii="Times New Roman" w:eastAsia="Times New Roman" w:hAnsi="Times New Roman" w:cs="Times New Roman"/>
          <w:sz w:val="24"/>
          <w:szCs w:val="24"/>
          <w:lang w:val="en-US"/>
        </w:rPr>
        <w:t>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relationship marketing</w:t>
      </w:r>
      <w:r w:rsidR="002E7728">
        <w:rPr>
          <w:rFonts w:ascii="Times New Roman" w:eastAsia="Times New Roman" w:hAnsi="Times New Roman" w:cs="Times New Roman"/>
          <w:iCs/>
          <w:sz w:val="24"/>
          <w:szCs w:val="24"/>
          <w:lang w:val="en-US"/>
        </w:rPr>
        <w:t>, peningkatan kualitas layanan, hingga kemudian pencapaian kepuasan pelanggan</w:t>
      </w:r>
      <w:r>
        <w:rPr>
          <w:rFonts w:ascii="Times New Roman" w:eastAsia="Times New Roman" w:hAnsi="Times New Roman" w:cs="Times New Roman"/>
          <w:sz w:val="24"/>
          <w:szCs w:val="24"/>
        </w:rPr>
        <w:t xml:space="preserve"> terhadap sikap loyalitas pelanggan pada Cie-Cie Snack di Desa Kurau,</w:t>
      </w:r>
      <w:r w:rsidR="00150E24">
        <w:rPr>
          <w:rFonts w:ascii="Times New Roman" w:eastAsia="Times New Roman" w:hAnsi="Times New Roman" w:cs="Times New Roman"/>
          <w:sz w:val="24"/>
          <w:szCs w:val="24"/>
          <w:lang w:val="en-US"/>
        </w:rPr>
        <w:t xml:space="preserve"> Kecamatan Koba,</w:t>
      </w:r>
      <w:r>
        <w:rPr>
          <w:rFonts w:ascii="Times New Roman" w:eastAsia="Times New Roman" w:hAnsi="Times New Roman" w:cs="Times New Roman"/>
          <w:sz w:val="24"/>
          <w:szCs w:val="24"/>
        </w:rPr>
        <w:t xml:space="preserve"> Kabupaten Bangka Tengah, Provinsi Kepulauan Bangka Belitung.</w:t>
      </w:r>
    </w:p>
    <w:p w14:paraId="688D458E" w14:textId="77777777" w:rsidR="00072A42" w:rsidRDefault="00072A42">
      <w:pPr>
        <w:spacing w:after="0" w:line="240" w:lineRule="auto"/>
        <w:jc w:val="both"/>
        <w:rPr>
          <w:rFonts w:ascii="Times New Roman" w:eastAsia="Times New Roman" w:hAnsi="Times New Roman" w:cs="Times New Roman"/>
          <w:sz w:val="24"/>
          <w:szCs w:val="24"/>
        </w:rPr>
      </w:pPr>
    </w:p>
    <w:p w14:paraId="0EB25545"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Teknik Pengumpulan Data</w:t>
      </w:r>
      <w:r>
        <w:rPr>
          <w:rFonts w:ascii="Times New Roman" w:eastAsia="Times New Roman" w:hAnsi="Times New Roman" w:cs="Times New Roman"/>
          <w:sz w:val="24"/>
          <w:szCs w:val="24"/>
        </w:rPr>
        <w:t xml:space="preserve"> </w:t>
      </w:r>
    </w:p>
    <w:p w14:paraId="6A7DF521" w14:textId="121D652A"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Teknik peng</w:t>
      </w:r>
      <w:r w:rsidR="002E7728">
        <w:rPr>
          <w:rFonts w:ascii="Times New Roman" w:eastAsia="Times New Roman" w:hAnsi="Times New Roman" w:cs="Times New Roman"/>
          <w:sz w:val="24"/>
          <w:szCs w:val="24"/>
          <w:lang w:val="en-US"/>
        </w:rPr>
        <w:t>himpunan</w:t>
      </w:r>
      <w:r>
        <w:rPr>
          <w:rFonts w:ascii="Times New Roman" w:eastAsia="Times New Roman" w:hAnsi="Times New Roman" w:cs="Times New Roman"/>
          <w:sz w:val="24"/>
          <w:szCs w:val="24"/>
        </w:rPr>
        <w:t xml:space="preserve"> data yang di</w:t>
      </w:r>
      <w:r w:rsidR="002E7728">
        <w:rPr>
          <w:rFonts w:ascii="Times New Roman" w:eastAsia="Times New Roman" w:hAnsi="Times New Roman" w:cs="Times New Roman"/>
          <w:sz w:val="24"/>
          <w:szCs w:val="24"/>
          <w:lang w:val="en-US"/>
        </w:rPr>
        <w:t>aplikasikan</w:t>
      </w:r>
      <w:r>
        <w:rPr>
          <w:rFonts w:ascii="Times New Roman" w:eastAsia="Times New Roman" w:hAnsi="Times New Roman" w:cs="Times New Roman"/>
          <w:sz w:val="24"/>
          <w:szCs w:val="24"/>
        </w:rPr>
        <w:t xml:space="preserve"> dalam penelitian ini a</w:t>
      </w:r>
      <w:r w:rsidR="00150E24">
        <w:rPr>
          <w:rFonts w:ascii="Times New Roman" w:eastAsia="Times New Roman" w:hAnsi="Times New Roman" w:cs="Times New Roman"/>
          <w:sz w:val="24"/>
          <w:szCs w:val="24"/>
          <w:lang w:val="en-US"/>
        </w:rPr>
        <w:t>dalah</w:t>
      </w:r>
      <w:r w:rsidR="002E7728">
        <w:rPr>
          <w:rFonts w:ascii="Times New Roman" w:eastAsia="Times New Roman" w:hAnsi="Times New Roman" w:cs="Times New Roman"/>
          <w:sz w:val="24"/>
          <w:szCs w:val="24"/>
          <w:lang w:val="en-US"/>
        </w:rPr>
        <w:t xml:space="preserve"> sebagai berikut</w:t>
      </w:r>
      <w:r>
        <w:rPr>
          <w:rFonts w:ascii="Times New Roman" w:eastAsia="Times New Roman" w:hAnsi="Times New Roman" w:cs="Times New Roman"/>
          <w:sz w:val="24"/>
          <w:szCs w:val="24"/>
        </w:rPr>
        <w:t xml:space="preserve">: </w:t>
      </w:r>
    </w:p>
    <w:p w14:paraId="7D31F49C" w14:textId="77777777" w:rsidR="00072A42" w:rsidRDefault="005E489E">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Wawancara </w:t>
      </w:r>
    </w:p>
    <w:p w14:paraId="00820E05" w14:textId="651A228A" w:rsidR="00072A42" w:rsidRDefault="005E489E">
      <w:pPr>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Berger </w:t>
      </w:r>
      <w:r w:rsidR="002E772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dalam Kriyantono</w:t>
      </w:r>
      <w:r w:rsidR="002E772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2020), wawancara atau </w:t>
      </w:r>
      <w:r>
        <w:rPr>
          <w:rFonts w:ascii="Times New Roman" w:eastAsia="Times New Roman" w:hAnsi="Times New Roman" w:cs="Times New Roman"/>
          <w:i/>
          <w:sz w:val="24"/>
          <w:szCs w:val="24"/>
        </w:rPr>
        <w:t>interview</w:t>
      </w:r>
      <w:r>
        <w:rPr>
          <w:rFonts w:ascii="Times New Roman" w:eastAsia="Times New Roman" w:hAnsi="Times New Roman" w:cs="Times New Roman"/>
          <w:sz w:val="24"/>
          <w:szCs w:val="24"/>
        </w:rPr>
        <w:t xml:space="preserve"> merupakan percakapan antara peneliti (orang yang meminta informasi) dan informan (orang yang diyakini memiliki informasi akurat dan faktual tentang objek).</w:t>
      </w:r>
    </w:p>
    <w:p w14:paraId="18608759" w14:textId="21F857AA" w:rsidR="00072A42" w:rsidRDefault="005E489E">
      <w:pPr>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Kriyantono (2020), wawancara dalam penelitian kualitatif dapat dikatakan wawancara terfokus yang biasanya tidak terstruktur. Wawancara dalam penelitian kualitatif bertujuan untuk memperoleh data kualitatif secara terperinci. Dalam penelitian ini, dilakukan wawancara terstruktur secara langsung antara peneliti dan pemilik usaha yang akan diteliti, yang berarti pertanyaan yang diajukan telah disesuaikan dengan daftar pertanyaan yang telah dibuat dan disepakati oleh informan. </w:t>
      </w:r>
    </w:p>
    <w:p w14:paraId="4A351748" w14:textId="77777777" w:rsidR="00072A42" w:rsidRDefault="005E489E">
      <w:pPr>
        <w:numPr>
          <w:ilvl w:val="0"/>
          <w:numId w:val="4"/>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Observasi </w:t>
      </w:r>
    </w:p>
    <w:p w14:paraId="2825A0A3" w14:textId="789A521E" w:rsidR="00072A42" w:rsidRPr="00C250A2" w:rsidRDefault="005E489E" w:rsidP="00C250A2">
      <w:pPr>
        <w:spacing w:after="0" w:line="240" w:lineRule="auto"/>
        <w:ind w:firstLine="425"/>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Metode penelitian deskriptif kualitatif ini juga mengumpulkan data melalui aktivitas pengamatan secara langsung terhadap objek penelitian. </w:t>
      </w:r>
      <w:r w:rsidR="00A5540C">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alam observasi</w:t>
      </w:r>
      <w:r w:rsidR="00A5540C">
        <w:rPr>
          <w:rFonts w:ascii="Times New Roman" w:eastAsia="Times New Roman" w:hAnsi="Times New Roman" w:cs="Times New Roman"/>
          <w:sz w:val="24"/>
          <w:szCs w:val="24"/>
          <w:lang w:val="en-US"/>
        </w:rPr>
        <w:t xml:space="preserve"> sebagaimana ungkapan Sugiyono (2019)</w:t>
      </w:r>
      <w:r>
        <w:rPr>
          <w:rFonts w:ascii="Times New Roman" w:eastAsia="Times New Roman" w:hAnsi="Times New Roman" w:cs="Times New Roman"/>
          <w:sz w:val="24"/>
          <w:szCs w:val="24"/>
        </w:rPr>
        <w:t>, peneliti</w:t>
      </w:r>
      <w:r w:rsidR="00A5540C">
        <w:rPr>
          <w:rFonts w:ascii="Times New Roman" w:eastAsia="Times New Roman" w:hAnsi="Times New Roman" w:cs="Times New Roman"/>
          <w:sz w:val="24"/>
          <w:szCs w:val="24"/>
          <w:lang w:val="en-US"/>
        </w:rPr>
        <w:t xml:space="preserve"> secara langsung</w:t>
      </w:r>
      <w:r>
        <w:rPr>
          <w:rFonts w:ascii="Times New Roman" w:eastAsia="Times New Roman" w:hAnsi="Times New Roman" w:cs="Times New Roman"/>
          <w:sz w:val="24"/>
          <w:szCs w:val="24"/>
        </w:rPr>
        <w:t xml:space="preserve"> </w:t>
      </w:r>
      <w:r w:rsidR="00A5540C">
        <w:rPr>
          <w:rFonts w:ascii="Times New Roman" w:eastAsia="Times New Roman" w:hAnsi="Times New Roman" w:cs="Times New Roman"/>
          <w:sz w:val="24"/>
          <w:szCs w:val="24"/>
          <w:lang w:val="en-US"/>
        </w:rPr>
        <w:t>melibatkan diri</w:t>
      </w:r>
      <w:r>
        <w:rPr>
          <w:rFonts w:ascii="Times New Roman" w:eastAsia="Times New Roman" w:hAnsi="Times New Roman" w:cs="Times New Roman"/>
          <w:sz w:val="24"/>
          <w:szCs w:val="24"/>
        </w:rPr>
        <w:t xml:space="preserve"> dengan aktivitas rutin orang maupun objek yang sedang di</w:t>
      </w:r>
      <w:r w:rsidR="00A5540C">
        <w:rPr>
          <w:rFonts w:ascii="Times New Roman" w:eastAsia="Times New Roman" w:hAnsi="Times New Roman" w:cs="Times New Roman"/>
          <w:sz w:val="24"/>
          <w:szCs w:val="24"/>
          <w:lang w:val="en-US"/>
        </w:rPr>
        <w:t>kaji</w:t>
      </w:r>
      <w:r>
        <w:rPr>
          <w:rFonts w:ascii="Times New Roman" w:eastAsia="Times New Roman" w:hAnsi="Times New Roman" w:cs="Times New Roman"/>
          <w:sz w:val="24"/>
          <w:szCs w:val="24"/>
        </w:rPr>
        <w:t xml:space="preserve"> atau digunakan sebagai sumber data penelitian.</w:t>
      </w:r>
    </w:p>
    <w:p w14:paraId="469063AF" w14:textId="77777777" w:rsidR="00072A42" w:rsidRDefault="00072A42">
      <w:pPr>
        <w:spacing w:after="0" w:line="240" w:lineRule="auto"/>
        <w:rPr>
          <w:rFonts w:ascii="Times New Roman" w:eastAsia="Times New Roman" w:hAnsi="Times New Roman" w:cs="Times New Roman"/>
          <w:b/>
          <w:sz w:val="24"/>
          <w:szCs w:val="24"/>
        </w:rPr>
      </w:pPr>
    </w:p>
    <w:p w14:paraId="2C4CFB94" w14:textId="77777777" w:rsidR="00072A42" w:rsidRDefault="005E48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Analisis</w:t>
      </w:r>
    </w:p>
    <w:p w14:paraId="205C2FCA" w14:textId="77777777" w:rsidR="00072A42" w:rsidRDefault="005E48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Analisis data diperlukan untuk mengkomunikasikan hasil penelitian. Menurut Sugiyono (2018), analisis data merupakan proses mengumpulkan informasi secara sistematis dan akurat melalui observasi, wawancara, dan dokumentasi. Analisis data dimulai dengan mengkategorikan informasi, mendeskripsikan informasi, mengintegrasikan data, menentukan informasi apa yang dapat diolah menjadi data, hingga kemudian menarik kesimpulan yang dapat dipahami baik oleh individu maupun lingkungan sosial.</w:t>
      </w:r>
    </w:p>
    <w:p w14:paraId="0BA215C1" w14:textId="37F65081" w:rsidR="00072A42" w:rsidRDefault="00A5540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Kajian</w:t>
      </w:r>
      <w:r w:rsidR="005E489E">
        <w:rPr>
          <w:rFonts w:ascii="Times New Roman" w:eastAsia="Times New Roman" w:hAnsi="Times New Roman" w:cs="Times New Roman"/>
          <w:sz w:val="24"/>
          <w:szCs w:val="24"/>
        </w:rPr>
        <w:t xml:space="preserve"> ini meng</w:t>
      </w:r>
      <w:r>
        <w:rPr>
          <w:rFonts w:ascii="Times New Roman" w:eastAsia="Times New Roman" w:hAnsi="Times New Roman" w:cs="Times New Roman"/>
          <w:sz w:val="24"/>
          <w:szCs w:val="24"/>
          <w:lang w:val="en-US"/>
        </w:rPr>
        <w:t>implementasikan</w:t>
      </w:r>
      <w:r w:rsidR="005E489E">
        <w:rPr>
          <w:rFonts w:ascii="Times New Roman" w:eastAsia="Times New Roman" w:hAnsi="Times New Roman" w:cs="Times New Roman"/>
          <w:sz w:val="24"/>
          <w:szCs w:val="24"/>
        </w:rPr>
        <w:t xml:space="preserve"> analisis deskriptif kualitatif se</w:t>
      </w:r>
      <w:r>
        <w:rPr>
          <w:rFonts w:ascii="Times New Roman" w:eastAsia="Times New Roman" w:hAnsi="Times New Roman" w:cs="Times New Roman"/>
          <w:sz w:val="24"/>
          <w:szCs w:val="24"/>
          <w:lang w:val="en-US"/>
        </w:rPr>
        <w:t>laku</w:t>
      </w:r>
      <w:r w:rsidR="005E489E">
        <w:rPr>
          <w:rFonts w:ascii="Times New Roman" w:eastAsia="Times New Roman" w:hAnsi="Times New Roman" w:cs="Times New Roman"/>
          <w:sz w:val="24"/>
          <w:szCs w:val="24"/>
        </w:rPr>
        <w:t xml:space="preserve"> metode</w:t>
      </w:r>
      <w:r>
        <w:rPr>
          <w:rFonts w:ascii="Times New Roman" w:eastAsia="Times New Roman" w:hAnsi="Times New Roman" w:cs="Times New Roman"/>
          <w:sz w:val="24"/>
          <w:szCs w:val="24"/>
          <w:lang w:val="en-US"/>
        </w:rPr>
        <w:t xml:space="preserve"> dalam</w:t>
      </w:r>
      <w:r w:rsidR="005E48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meng</w:t>
      </w:r>
      <w:r w:rsidR="005E489E">
        <w:rPr>
          <w:rFonts w:ascii="Times New Roman" w:eastAsia="Times New Roman" w:hAnsi="Times New Roman" w:cs="Times New Roman"/>
          <w:sz w:val="24"/>
          <w:szCs w:val="24"/>
        </w:rPr>
        <w:t>analis</w:t>
      </w:r>
      <w:r>
        <w:rPr>
          <w:rFonts w:ascii="Times New Roman" w:eastAsia="Times New Roman" w:hAnsi="Times New Roman" w:cs="Times New Roman"/>
          <w:sz w:val="24"/>
          <w:szCs w:val="24"/>
          <w:lang w:val="en-US"/>
        </w:rPr>
        <w:t>a</w:t>
      </w:r>
      <w:r w:rsidR="005E489E">
        <w:rPr>
          <w:rFonts w:ascii="Times New Roman" w:eastAsia="Times New Roman" w:hAnsi="Times New Roman" w:cs="Times New Roman"/>
          <w:sz w:val="24"/>
          <w:szCs w:val="24"/>
        </w:rPr>
        <w:t xml:space="preserve"> data</w:t>
      </w:r>
      <w:r w:rsidR="006617B5">
        <w:rPr>
          <w:rFonts w:ascii="Times New Roman" w:eastAsia="Times New Roman" w:hAnsi="Times New Roman" w:cs="Times New Roman"/>
          <w:sz w:val="24"/>
          <w:szCs w:val="24"/>
          <w:lang w:val="en-US"/>
        </w:rPr>
        <w:t xml:space="preserve"> dan informasinya</w:t>
      </w:r>
      <w:r w:rsidR="005E489E">
        <w:rPr>
          <w:rFonts w:ascii="Times New Roman" w:eastAsia="Times New Roman" w:hAnsi="Times New Roman" w:cs="Times New Roman"/>
          <w:sz w:val="24"/>
          <w:szCs w:val="24"/>
        </w:rPr>
        <w:t xml:space="preserve">. </w:t>
      </w:r>
      <w:r w:rsidR="006617B5">
        <w:rPr>
          <w:rFonts w:ascii="Times New Roman" w:eastAsia="Times New Roman" w:hAnsi="Times New Roman" w:cs="Times New Roman"/>
          <w:sz w:val="24"/>
          <w:szCs w:val="24"/>
          <w:lang w:val="en-US"/>
        </w:rPr>
        <w:t>Selain</w:t>
      </w:r>
      <w:r w:rsidR="005E489E">
        <w:rPr>
          <w:rFonts w:ascii="Times New Roman" w:eastAsia="Times New Roman" w:hAnsi="Times New Roman" w:cs="Times New Roman"/>
          <w:sz w:val="24"/>
          <w:szCs w:val="24"/>
        </w:rPr>
        <w:t xml:space="preserve"> meng</w:t>
      </w:r>
      <w:r w:rsidR="006617B5">
        <w:rPr>
          <w:rFonts w:ascii="Times New Roman" w:eastAsia="Times New Roman" w:hAnsi="Times New Roman" w:cs="Times New Roman"/>
          <w:sz w:val="24"/>
          <w:szCs w:val="24"/>
          <w:lang w:val="en-US"/>
        </w:rPr>
        <w:t>elola</w:t>
      </w:r>
      <w:r w:rsidR="005E489E">
        <w:rPr>
          <w:rFonts w:ascii="Times New Roman" w:eastAsia="Times New Roman" w:hAnsi="Times New Roman" w:cs="Times New Roman"/>
          <w:sz w:val="24"/>
          <w:szCs w:val="24"/>
        </w:rPr>
        <w:t xml:space="preserve"> dan menyajikan data, peneliti juga </w:t>
      </w:r>
      <w:r w:rsidR="006617B5">
        <w:rPr>
          <w:rFonts w:ascii="Times New Roman" w:eastAsia="Times New Roman" w:hAnsi="Times New Roman" w:cs="Times New Roman"/>
          <w:sz w:val="24"/>
          <w:szCs w:val="24"/>
          <w:lang w:val="en-US"/>
        </w:rPr>
        <w:t>meng</w:t>
      </w:r>
      <w:r w:rsidR="005E489E">
        <w:rPr>
          <w:rFonts w:ascii="Times New Roman" w:eastAsia="Times New Roman" w:hAnsi="Times New Roman" w:cs="Times New Roman"/>
          <w:sz w:val="24"/>
          <w:szCs w:val="24"/>
        </w:rPr>
        <w:t xml:space="preserve">analisis data </w:t>
      </w:r>
      <w:r w:rsidR="006617B5">
        <w:rPr>
          <w:rFonts w:ascii="Times New Roman" w:eastAsia="Times New Roman" w:hAnsi="Times New Roman" w:cs="Times New Roman"/>
          <w:sz w:val="24"/>
          <w:szCs w:val="24"/>
          <w:lang w:val="en-US"/>
        </w:rPr>
        <w:t xml:space="preserve">secara </w:t>
      </w:r>
      <w:r w:rsidR="005E489E">
        <w:rPr>
          <w:rFonts w:ascii="Times New Roman" w:eastAsia="Times New Roman" w:hAnsi="Times New Roman" w:cs="Times New Roman"/>
          <w:sz w:val="24"/>
          <w:szCs w:val="24"/>
        </w:rPr>
        <w:t xml:space="preserve">kualitatif yang bertujuan untuk memberikan perbandingan antardata yang dikumpulkan oleh penelitian yang telah dipublikasikan sebelumnya dan data yang telah diperoleh dari sampel penelitian. Dari data tersebut, dilakukan evaluasi dan diperoleh </w:t>
      </w:r>
      <w:r w:rsidR="005E489E">
        <w:rPr>
          <w:rFonts w:ascii="Times New Roman" w:eastAsia="Times New Roman" w:hAnsi="Times New Roman" w:cs="Times New Roman"/>
          <w:sz w:val="24"/>
          <w:szCs w:val="24"/>
        </w:rPr>
        <w:lastRenderedPageBreak/>
        <w:t xml:space="preserve">kesimpulan dan temuan yang mana dalam penelitian ini </w:t>
      </w:r>
      <w:r w:rsidR="006617B5">
        <w:rPr>
          <w:rFonts w:ascii="Times New Roman" w:eastAsia="Times New Roman" w:hAnsi="Times New Roman" w:cs="Times New Roman"/>
          <w:sz w:val="24"/>
          <w:szCs w:val="24"/>
          <w:lang w:val="en-US"/>
        </w:rPr>
        <w:t xml:space="preserve">memiliki tujuan </w:t>
      </w:r>
      <w:r w:rsidR="005E489E">
        <w:rPr>
          <w:rFonts w:ascii="Times New Roman" w:eastAsia="Times New Roman" w:hAnsi="Times New Roman" w:cs="Times New Roman"/>
          <w:sz w:val="24"/>
          <w:szCs w:val="24"/>
        </w:rPr>
        <w:t xml:space="preserve">untuk menguraikan korelasi strategi </w:t>
      </w:r>
      <w:r w:rsidR="005E489E">
        <w:rPr>
          <w:rFonts w:ascii="Times New Roman" w:eastAsia="Times New Roman" w:hAnsi="Times New Roman" w:cs="Times New Roman"/>
          <w:i/>
          <w:sz w:val="24"/>
          <w:szCs w:val="24"/>
        </w:rPr>
        <w:t xml:space="preserve">relationship marketing, </w:t>
      </w:r>
      <w:r w:rsidR="005E489E">
        <w:rPr>
          <w:rFonts w:ascii="Times New Roman" w:eastAsia="Times New Roman" w:hAnsi="Times New Roman" w:cs="Times New Roman"/>
          <w:sz w:val="24"/>
          <w:szCs w:val="24"/>
        </w:rPr>
        <w:t>kualitas layanan, dan kepuasan pelanggan</w:t>
      </w:r>
      <w:r w:rsidR="005E489E">
        <w:rPr>
          <w:rFonts w:ascii="Times New Roman" w:eastAsia="Times New Roman" w:hAnsi="Times New Roman" w:cs="Times New Roman"/>
          <w:i/>
          <w:sz w:val="24"/>
          <w:szCs w:val="24"/>
        </w:rPr>
        <w:t xml:space="preserve"> </w:t>
      </w:r>
      <w:r w:rsidR="005E489E">
        <w:rPr>
          <w:rFonts w:ascii="Times New Roman" w:eastAsia="Times New Roman" w:hAnsi="Times New Roman" w:cs="Times New Roman"/>
          <w:sz w:val="24"/>
          <w:szCs w:val="24"/>
        </w:rPr>
        <w:t>terhadap loyalitas pelanggan.</w:t>
      </w:r>
    </w:p>
    <w:p w14:paraId="64293785" w14:textId="77777777" w:rsidR="00072A42" w:rsidRDefault="00072A42">
      <w:pPr>
        <w:spacing w:after="0" w:line="240" w:lineRule="auto"/>
        <w:ind w:firstLine="720"/>
        <w:jc w:val="both"/>
        <w:rPr>
          <w:rFonts w:ascii="Times New Roman" w:eastAsia="Times New Roman" w:hAnsi="Times New Roman" w:cs="Times New Roman"/>
          <w:sz w:val="24"/>
          <w:szCs w:val="24"/>
        </w:rPr>
      </w:pPr>
    </w:p>
    <w:p w14:paraId="1C43E22E" w14:textId="77777777" w:rsidR="00072A42" w:rsidRDefault="005E48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7348B1A9" w14:textId="789C0175" w:rsidR="00072A42" w:rsidRDefault="006617B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Dari </w:t>
      </w:r>
      <w:r w:rsidR="005E489E">
        <w:rPr>
          <w:rFonts w:ascii="Times New Roman" w:eastAsia="Times New Roman" w:hAnsi="Times New Roman" w:cs="Times New Roman"/>
          <w:sz w:val="24"/>
          <w:szCs w:val="24"/>
        </w:rPr>
        <w:t xml:space="preserve">wawancara yang telah dilakukan, peneliti </w:t>
      </w:r>
      <w:r>
        <w:rPr>
          <w:rFonts w:ascii="Times New Roman" w:eastAsia="Times New Roman" w:hAnsi="Times New Roman" w:cs="Times New Roman"/>
          <w:sz w:val="24"/>
          <w:szCs w:val="24"/>
          <w:lang w:val="en-US"/>
        </w:rPr>
        <w:t>mendapatkan informasi</w:t>
      </w:r>
      <w:r w:rsidR="005E489E">
        <w:rPr>
          <w:rFonts w:ascii="Times New Roman" w:eastAsia="Times New Roman" w:hAnsi="Times New Roman" w:cs="Times New Roman"/>
          <w:sz w:val="24"/>
          <w:szCs w:val="24"/>
        </w:rPr>
        <w:t xml:space="preserve"> yang dapat di</w:t>
      </w:r>
      <w:r>
        <w:rPr>
          <w:rFonts w:ascii="Times New Roman" w:eastAsia="Times New Roman" w:hAnsi="Times New Roman" w:cs="Times New Roman"/>
          <w:sz w:val="24"/>
          <w:szCs w:val="24"/>
          <w:lang w:val="en-US"/>
        </w:rPr>
        <w:t>rincikan</w:t>
      </w:r>
      <w:r w:rsidR="005E489E">
        <w:rPr>
          <w:rFonts w:ascii="Times New Roman" w:eastAsia="Times New Roman" w:hAnsi="Times New Roman" w:cs="Times New Roman"/>
          <w:sz w:val="24"/>
          <w:szCs w:val="24"/>
        </w:rPr>
        <w:t xml:space="preserve"> mengenai analisa </w:t>
      </w:r>
      <w:r>
        <w:rPr>
          <w:rFonts w:ascii="Times New Roman" w:eastAsia="Times New Roman" w:hAnsi="Times New Roman" w:cs="Times New Roman"/>
          <w:sz w:val="24"/>
          <w:szCs w:val="24"/>
          <w:lang w:val="en-US"/>
        </w:rPr>
        <w:t>keber</w:t>
      </w:r>
      <w:r w:rsidR="005E489E">
        <w:rPr>
          <w:rFonts w:ascii="Times New Roman" w:eastAsia="Times New Roman" w:hAnsi="Times New Roman" w:cs="Times New Roman"/>
          <w:sz w:val="24"/>
          <w:szCs w:val="24"/>
        </w:rPr>
        <w:t>pengaruh</w:t>
      </w:r>
      <w:r>
        <w:rPr>
          <w:rFonts w:ascii="Times New Roman" w:eastAsia="Times New Roman" w:hAnsi="Times New Roman" w:cs="Times New Roman"/>
          <w:sz w:val="24"/>
          <w:szCs w:val="24"/>
          <w:lang w:val="en-US"/>
        </w:rPr>
        <w:t>an</w:t>
      </w:r>
      <w:r w:rsidR="005E489E">
        <w:rPr>
          <w:rFonts w:ascii="Times New Roman" w:eastAsia="Times New Roman" w:hAnsi="Times New Roman" w:cs="Times New Roman"/>
          <w:sz w:val="24"/>
          <w:szCs w:val="24"/>
        </w:rPr>
        <w:t xml:space="preserve"> strategi </w:t>
      </w:r>
      <w:r w:rsidR="005E489E">
        <w:rPr>
          <w:rFonts w:ascii="Times New Roman" w:eastAsia="Times New Roman" w:hAnsi="Times New Roman" w:cs="Times New Roman"/>
          <w:i/>
          <w:sz w:val="24"/>
          <w:szCs w:val="24"/>
        </w:rPr>
        <w:t>relationship marketing</w:t>
      </w:r>
      <w:r>
        <w:rPr>
          <w:rFonts w:ascii="Times New Roman" w:eastAsia="Times New Roman" w:hAnsi="Times New Roman" w:cs="Times New Roman"/>
          <w:iCs/>
          <w:sz w:val="24"/>
          <w:szCs w:val="24"/>
          <w:lang w:val="en-US"/>
        </w:rPr>
        <w:t xml:space="preserve"> dan keoptimalan kualitas layanan yang kemudian dapat memuaskan konsumen</w:t>
      </w:r>
      <w:r w:rsidR="005E489E">
        <w:rPr>
          <w:rFonts w:ascii="Times New Roman" w:eastAsia="Times New Roman" w:hAnsi="Times New Roman" w:cs="Times New Roman"/>
          <w:i/>
          <w:sz w:val="24"/>
          <w:szCs w:val="24"/>
        </w:rPr>
        <w:t xml:space="preserve"> </w:t>
      </w:r>
      <w:r w:rsidR="005E489E">
        <w:rPr>
          <w:rFonts w:ascii="Times New Roman" w:eastAsia="Times New Roman" w:hAnsi="Times New Roman" w:cs="Times New Roman"/>
          <w:sz w:val="24"/>
          <w:szCs w:val="24"/>
        </w:rPr>
        <w:t>terhadap loyalitas pelanggan Cie-Cie Snack di Desa Kurau,</w:t>
      </w:r>
      <w:r>
        <w:rPr>
          <w:rFonts w:ascii="Times New Roman" w:eastAsia="Times New Roman" w:hAnsi="Times New Roman" w:cs="Times New Roman"/>
          <w:sz w:val="24"/>
          <w:szCs w:val="24"/>
          <w:lang w:val="en-US"/>
        </w:rPr>
        <w:t xml:space="preserve"> Kecamatan Koba,</w:t>
      </w:r>
      <w:r w:rsidR="005E489E">
        <w:rPr>
          <w:rFonts w:ascii="Times New Roman" w:eastAsia="Times New Roman" w:hAnsi="Times New Roman" w:cs="Times New Roman"/>
          <w:sz w:val="24"/>
          <w:szCs w:val="24"/>
        </w:rPr>
        <w:t xml:space="preserve"> Kabupaten Bangka Tengah, Kepulauan Bangka Belitung. Informan yang diwawancarai adalah Ibu Kasmiati, pengelola Cie-Cie Snack Kurau yang sudah menjalankan usaha sejak awal pembentukan usaha pada 2016. Hasil data penelitian lapangan menunjukkan bahwa dampak strategi pemasaran relasional mempunyai dampak yang signifikan terhadap loyalitas pelanggan.</w:t>
      </w:r>
    </w:p>
    <w:p w14:paraId="46D48E04" w14:textId="0A7847F5" w:rsidR="00072A42" w:rsidRDefault="005E48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analisis deskriptif, peneliti menemukan </w:t>
      </w:r>
      <w:r w:rsidR="004A51D2">
        <w:rPr>
          <w:rFonts w:ascii="Times New Roman" w:eastAsia="Times New Roman" w:hAnsi="Times New Roman" w:cs="Times New Roman"/>
          <w:sz w:val="24"/>
          <w:szCs w:val="24"/>
          <w:lang w:val="en-US"/>
        </w:rPr>
        <w:t xml:space="preserve">adanya </w:t>
      </w:r>
      <w:r>
        <w:rPr>
          <w:rFonts w:ascii="Times New Roman" w:eastAsia="Times New Roman" w:hAnsi="Times New Roman" w:cs="Times New Roman"/>
          <w:sz w:val="24"/>
          <w:szCs w:val="24"/>
        </w:rPr>
        <w:t xml:space="preserve">faktor internal dan eksternal yang dapat meningkatkan loyalitas dan kepuasan pelanggan dalam strategi pemasaran relasional. Faktor internal yang memengaruhi loyalitas pelanggan dalam pemasaran relasional antara lain: </w:t>
      </w:r>
    </w:p>
    <w:p w14:paraId="6358FF66" w14:textId="092E89FA" w:rsidR="00072A42" w:rsidRDefault="005E489E">
      <w:pPr>
        <w:numPr>
          <w:ilvl w:val="0"/>
          <w:numId w:val="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Kualitas produk: Produk berkualitas tinggi </w:t>
      </w:r>
      <w:r w:rsidR="004A51D2">
        <w:rPr>
          <w:rFonts w:ascii="Times New Roman" w:eastAsia="Times New Roman" w:hAnsi="Times New Roman" w:cs="Times New Roman"/>
          <w:color w:val="000000"/>
          <w:sz w:val="24"/>
          <w:szCs w:val="24"/>
          <w:lang w:val="en-US"/>
        </w:rPr>
        <w:t xml:space="preserve">serta relevan akan </w:t>
      </w:r>
      <w:r w:rsidR="002F181B">
        <w:rPr>
          <w:rFonts w:ascii="Times New Roman" w:eastAsia="Times New Roman" w:hAnsi="Times New Roman" w:cs="Times New Roman"/>
          <w:color w:val="000000"/>
          <w:sz w:val="24"/>
          <w:szCs w:val="24"/>
          <w:lang w:val="en-US"/>
        </w:rPr>
        <w:t xml:space="preserve">minat dan </w:t>
      </w:r>
      <w:r>
        <w:rPr>
          <w:rFonts w:ascii="Times New Roman" w:eastAsia="Times New Roman" w:hAnsi="Times New Roman" w:cs="Times New Roman"/>
          <w:color w:val="000000"/>
          <w:sz w:val="24"/>
          <w:szCs w:val="24"/>
        </w:rPr>
        <w:t>kebutuhan p</w:t>
      </w:r>
      <w:r w:rsidR="002F181B">
        <w:rPr>
          <w:rFonts w:ascii="Times New Roman" w:eastAsia="Times New Roman" w:hAnsi="Times New Roman" w:cs="Times New Roman"/>
          <w:color w:val="000000"/>
          <w:sz w:val="24"/>
          <w:szCs w:val="24"/>
          <w:lang w:val="en-US"/>
        </w:rPr>
        <w:t>asar</w:t>
      </w:r>
      <w:r>
        <w:rPr>
          <w:rFonts w:ascii="Times New Roman" w:eastAsia="Times New Roman" w:hAnsi="Times New Roman" w:cs="Times New Roman"/>
          <w:color w:val="000000"/>
          <w:sz w:val="24"/>
          <w:szCs w:val="24"/>
        </w:rPr>
        <w:t xml:space="preserve"> dapat </w:t>
      </w:r>
      <w:r w:rsidR="002F181B">
        <w:rPr>
          <w:rFonts w:ascii="Times New Roman" w:eastAsia="Times New Roman" w:hAnsi="Times New Roman" w:cs="Times New Roman"/>
          <w:color w:val="000000"/>
          <w:sz w:val="24"/>
          <w:szCs w:val="24"/>
          <w:lang w:val="en-US"/>
        </w:rPr>
        <w:t xml:space="preserve">menciptakan </w:t>
      </w:r>
      <w:r>
        <w:rPr>
          <w:rFonts w:ascii="Times New Roman" w:eastAsia="Times New Roman" w:hAnsi="Times New Roman" w:cs="Times New Roman"/>
          <w:color w:val="000000"/>
          <w:sz w:val="24"/>
          <w:szCs w:val="24"/>
        </w:rPr>
        <w:t>kepuasan dan loyalitas pelanggan.</w:t>
      </w:r>
    </w:p>
    <w:p w14:paraId="684AE4FD" w14:textId="3B79F57B" w:rsidR="00072A42" w:rsidRDefault="005E489E">
      <w:pPr>
        <w:numPr>
          <w:ilvl w:val="0"/>
          <w:numId w:val="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Harga: Harga produk yang kompetitif sesuai kualitas dapat men</w:t>
      </w:r>
      <w:r w:rsidR="002F181B">
        <w:rPr>
          <w:rFonts w:ascii="Times New Roman" w:eastAsia="Times New Roman" w:hAnsi="Times New Roman" w:cs="Times New Roman"/>
          <w:color w:val="000000"/>
          <w:sz w:val="24"/>
          <w:szCs w:val="24"/>
          <w:lang w:val="en-US"/>
        </w:rPr>
        <w:t>ciptakan</w:t>
      </w:r>
      <w:r>
        <w:rPr>
          <w:rFonts w:ascii="Times New Roman" w:eastAsia="Times New Roman" w:hAnsi="Times New Roman" w:cs="Times New Roman"/>
          <w:color w:val="000000"/>
          <w:sz w:val="24"/>
          <w:szCs w:val="24"/>
        </w:rPr>
        <w:t xml:space="preserve"> kepuasan </w:t>
      </w:r>
      <w:r w:rsidR="002F181B">
        <w:rPr>
          <w:rFonts w:ascii="Times New Roman" w:eastAsia="Times New Roman" w:hAnsi="Times New Roman" w:cs="Times New Roman"/>
          <w:color w:val="000000"/>
          <w:sz w:val="24"/>
          <w:szCs w:val="24"/>
          <w:lang w:val="en-US"/>
        </w:rPr>
        <w:t>serta</w:t>
      </w:r>
      <w:r>
        <w:rPr>
          <w:rFonts w:ascii="Times New Roman" w:eastAsia="Times New Roman" w:hAnsi="Times New Roman" w:cs="Times New Roman"/>
          <w:color w:val="000000"/>
          <w:sz w:val="24"/>
          <w:szCs w:val="24"/>
        </w:rPr>
        <w:t xml:space="preserve"> loyalitas pelanggan.</w:t>
      </w:r>
    </w:p>
    <w:p w14:paraId="1C3F9E32" w14:textId="5B72E961" w:rsidR="00072A42" w:rsidRDefault="005E489E">
      <w:pPr>
        <w:numPr>
          <w:ilvl w:val="0"/>
          <w:numId w:val="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Periklanan: Iklan yang efektif dan disesuaikan dengan kelompok sasaran dapat me</w:t>
      </w:r>
      <w:r w:rsidR="002F181B">
        <w:rPr>
          <w:rFonts w:ascii="Times New Roman" w:eastAsia="Times New Roman" w:hAnsi="Times New Roman" w:cs="Times New Roman"/>
          <w:color w:val="000000"/>
          <w:sz w:val="24"/>
          <w:szCs w:val="24"/>
          <w:lang w:val="en-US"/>
        </w:rPr>
        <w:t>njadi penunjang</w:t>
      </w:r>
      <w:r>
        <w:rPr>
          <w:rFonts w:ascii="Times New Roman" w:eastAsia="Times New Roman" w:hAnsi="Times New Roman" w:cs="Times New Roman"/>
          <w:color w:val="000000"/>
          <w:sz w:val="24"/>
          <w:szCs w:val="24"/>
        </w:rPr>
        <w:t xml:space="preserve"> kepuasan </w:t>
      </w:r>
      <w:r w:rsidR="002F181B">
        <w:rPr>
          <w:rFonts w:ascii="Times New Roman" w:eastAsia="Times New Roman" w:hAnsi="Times New Roman" w:cs="Times New Roman"/>
          <w:color w:val="000000"/>
          <w:sz w:val="24"/>
          <w:szCs w:val="24"/>
          <w:lang w:val="en-US"/>
        </w:rPr>
        <w:t>dan berdampak pada</w:t>
      </w:r>
      <w:r>
        <w:rPr>
          <w:rFonts w:ascii="Times New Roman" w:eastAsia="Times New Roman" w:hAnsi="Times New Roman" w:cs="Times New Roman"/>
          <w:color w:val="000000"/>
          <w:sz w:val="24"/>
          <w:szCs w:val="24"/>
        </w:rPr>
        <w:t xml:space="preserve"> loyalitas pelanggan.</w:t>
      </w:r>
    </w:p>
    <w:p w14:paraId="4FA4A74D" w14:textId="0E9182AC" w:rsidR="00072A42" w:rsidRDefault="005E489E">
      <w:pPr>
        <w:numPr>
          <w:ilvl w:val="0"/>
          <w:numId w:val="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Kualitas layanan: Pelayanan yang baik dan ramah dapat </w:t>
      </w:r>
      <w:r w:rsidR="004A51D2">
        <w:rPr>
          <w:rFonts w:ascii="Times New Roman" w:eastAsia="Times New Roman" w:hAnsi="Times New Roman" w:cs="Times New Roman"/>
          <w:color w:val="000000"/>
          <w:sz w:val="24"/>
          <w:szCs w:val="24"/>
          <w:lang w:val="en-US"/>
        </w:rPr>
        <w:t xml:space="preserve">menumbuhkan tingkat </w:t>
      </w:r>
      <w:r>
        <w:rPr>
          <w:rFonts w:ascii="Times New Roman" w:eastAsia="Times New Roman" w:hAnsi="Times New Roman" w:cs="Times New Roman"/>
          <w:color w:val="000000"/>
          <w:sz w:val="24"/>
          <w:szCs w:val="24"/>
        </w:rPr>
        <w:t>kepuasan dan loyalitas pelanggan</w:t>
      </w:r>
      <w:r w:rsidR="004A51D2">
        <w:rPr>
          <w:rFonts w:ascii="Times New Roman" w:eastAsia="Times New Roman" w:hAnsi="Times New Roman" w:cs="Times New Roman"/>
          <w:color w:val="000000"/>
          <w:sz w:val="24"/>
          <w:szCs w:val="24"/>
          <w:lang w:val="en-US"/>
        </w:rPr>
        <w:t xml:space="preserve"> melalui</w:t>
      </w:r>
      <w:r>
        <w:rPr>
          <w:rFonts w:ascii="Times New Roman" w:eastAsia="Times New Roman" w:hAnsi="Times New Roman" w:cs="Times New Roman"/>
          <w:color w:val="000000"/>
          <w:sz w:val="24"/>
          <w:szCs w:val="24"/>
        </w:rPr>
        <w:t xml:space="preserve"> ulasan.</w:t>
      </w:r>
    </w:p>
    <w:p w14:paraId="7AB30538" w14:textId="5ED0BD1B" w:rsidR="00072A42" w:rsidRDefault="005E489E">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Terdapat juga faktor eksternal yang memengaruhi loyalitas pelanggan. Faktor eksternal diantaranya meliputi promosi </w:t>
      </w:r>
      <w:r w:rsidR="00150E24">
        <w:rPr>
          <w:rFonts w:ascii="Times New Roman" w:eastAsia="Times New Roman" w:hAnsi="Times New Roman" w:cs="Times New Roman"/>
          <w:sz w:val="24"/>
          <w:szCs w:val="24"/>
          <w:lang w:val="en-US"/>
        </w:rPr>
        <w:t>langsung</w:t>
      </w:r>
      <w:r>
        <w:rPr>
          <w:rFonts w:ascii="Times New Roman" w:eastAsia="Times New Roman" w:hAnsi="Times New Roman" w:cs="Times New Roman"/>
          <w:sz w:val="24"/>
          <w:szCs w:val="24"/>
        </w:rPr>
        <w:t xml:space="preserve"> oleh satu</w:t>
      </w:r>
      <w:r w:rsidR="00150E24">
        <w:rPr>
          <w:rFonts w:ascii="Times New Roman" w:eastAsia="Times New Roman" w:hAnsi="Times New Roman" w:cs="Times New Roman"/>
          <w:sz w:val="24"/>
          <w:szCs w:val="24"/>
          <w:lang w:val="en-US"/>
        </w:rPr>
        <w:t xml:space="preserve"> pengguna</w:t>
      </w:r>
      <w:r>
        <w:rPr>
          <w:rFonts w:ascii="Times New Roman" w:eastAsia="Times New Roman" w:hAnsi="Times New Roman" w:cs="Times New Roman"/>
          <w:sz w:val="24"/>
          <w:szCs w:val="24"/>
        </w:rPr>
        <w:t xml:space="preserve"> ke </w:t>
      </w:r>
      <w:r w:rsidR="00F129F6">
        <w:rPr>
          <w:rFonts w:ascii="Times New Roman" w:eastAsia="Times New Roman" w:hAnsi="Times New Roman" w:cs="Times New Roman"/>
          <w:sz w:val="24"/>
          <w:szCs w:val="24"/>
          <w:lang w:val="en-US"/>
        </w:rPr>
        <w:t xml:space="preserve">calon </w:t>
      </w:r>
      <w:r>
        <w:rPr>
          <w:rFonts w:ascii="Times New Roman" w:eastAsia="Times New Roman" w:hAnsi="Times New Roman" w:cs="Times New Roman"/>
          <w:sz w:val="24"/>
          <w:szCs w:val="24"/>
        </w:rPr>
        <w:t>pe</w:t>
      </w:r>
      <w:r w:rsidR="00F129F6">
        <w:rPr>
          <w:rFonts w:ascii="Times New Roman" w:eastAsia="Times New Roman" w:hAnsi="Times New Roman" w:cs="Times New Roman"/>
          <w:sz w:val="24"/>
          <w:szCs w:val="24"/>
          <w:lang w:val="en-US"/>
        </w:rPr>
        <w:t>langgan lain</w:t>
      </w:r>
      <w:r>
        <w:rPr>
          <w:rFonts w:ascii="Times New Roman" w:eastAsia="Times New Roman" w:hAnsi="Times New Roman" w:cs="Times New Roman"/>
          <w:sz w:val="24"/>
          <w:szCs w:val="24"/>
        </w:rPr>
        <w:t xml:space="preserve"> dan juga sesuatu yang diberikan oleh perusahaan kepada pelanggan berupa hadiah, ataupun potongan pembelian. Pemberian hadiah merupakan suatu upaya perusahaan untuk menghargai dan menjalin hubungan baik dengan pelaggan agar dapat mempertahankan pelanggan sekaligus menggaet pelanggan baru.</w:t>
      </w:r>
    </w:p>
    <w:p w14:paraId="40DC23CA" w14:textId="77777777" w:rsidR="00072A42" w:rsidRDefault="005E489E">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berpengaruh besar pada loyalitas pelanggan Cie-Cie Snack. Adapun usaha Cie-Cie Snack dalam melakukan pendekatan ini seperti hasil wawancara dengan pelaku usaha sekaligus informan penelitian adalah dengan menjaga komunikasi dengan pelanggan dan aktif meminta ulasan dan masukkan terhadap produk. Hasil</w:t>
      </w:r>
      <w:r>
        <w:rPr>
          <w:rFonts w:ascii="Times New Roman" w:eastAsia="Times New Roman" w:hAnsi="Times New Roman" w:cs="Times New Roman"/>
          <w:sz w:val="24"/>
          <w:szCs w:val="24"/>
          <w:lang w:val="en-GB"/>
        </w:rPr>
        <w:t xml:space="preserve"> deskripsi</w:t>
      </w:r>
      <w:r>
        <w:rPr>
          <w:rFonts w:ascii="Times New Roman" w:eastAsia="Times New Roman" w:hAnsi="Times New Roman" w:cs="Times New Roman"/>
          <w:sz w:val="24"/>
          <w:szCs w:val="24"/>
        </w:rPr>
        <w:t xml:space="preserve"> wawancara</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dengan pemilik usaha Cie-Cie Snack Kurau</w:t>
      </w:r>
      <w:r>
        <w:rPr>
          <w:rFonts w:ascii="Times New Roman" w:eastAsia="Times New Roman" w:hAnsi="Times New Roman" w:cs="Times New Roman"/>
          <w:sz w:val="24"/>
          <w:szCs w:val="24"/>
          <w:lang w:val="en-GB"/>
        </w:rPr>
        <w:t xml:space="preserve"> sebagai berikut : </w:t>
      </w:r>
    </w:p>
    <w:p w14:paraId="5855CC55"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hasil dari wawancara yang dilakukan oleh peneliti kepada pemilik Cie-Cie Snack yang ada di Kurau melalui pertanyaan tentang bagaimana strategi yang dilakukan pemilik usaha untuk membentuk hubungan yang baik dengan para pelanggan? lalu pelaku usaha menjawab sebagai berikut “Saya selalu mengusahakan interaksi yang positif kepada para pelanggan, dimulai dari menjaga komunikasi secara langsung maupun via media sosial dan juga memberikan bonus produk setelah mencapai minimal belanja atau </w:t>
      </w:r>
      <w:r>
        <w:rPr>
          <w:rFonts w:ascii="Times New Roman" w:eastAsia="Times New Roman" w:hAnsi="Times New Roman" w:cs="Times New Roman"/>
          <w:i/>
          <w:sz w:val="24"/>
          <w:szCs w:val="24"/>
        </w:rPr>
        <w:t xml:space="preserve">repeat order </w:t>
      </w:r>
      <w:r>
        <w:rPr>
          <w:rFonts w:ascii="Times New Roman" w:eastAsia="Times New Roman" w:hAnsi="Times New Roman" w:cs="Times New Roman"/>
          <w:sz w:val="24"/>
          <w:szCs w:val="24"/>
        </w:rPr>
        <w:t>tertentu.” (Wawancara, 8 Mei 2024).</w:t>
      </w:r>
    </w:p>
    <w:p w14:paraId="6E8CAB73" w14:textId="24AC553A" w:rsidR="00072A42" w:rsidRDefault="005E489E" w:rsidP="000803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Dari jawaban tersebut, </w:t>
      </w:r>
      <w:r w:rsidR="000803E5">
        <w:rPr>
          <w:rFonts w:ascii="Times New Roman" w:eastAsia="Times New Roman" w:hAnsi="Times New Roman" w:cs="Times New Roman"/>
          <w:sz w:val="24"/>
          <w:szCs w:val="24"/>
          <w:lang w:val="en-US"/>
        </w:rPr>
        <w:t xml:space="preserve">sesuai dengan indikator loyalitas pelanggan yaitu </w:t>
      </w:r>
      <w:r w:rsidR="004A51D2">
        <w:rPr>
          <w:rFonts w:ascii="Times New Roman" w:eastAsia="Times New Roman" w:hAnsi="Times New Roman" w:cs="Times New Roman"/>
          <w:sz w:val="24"/>
          <w:szCs w:val="24"/>
          <w:lang w:val="en-US"/>
        </w:rPr>
        <w:t>adanya keter</w:t>
      </w:r>
      <w:r w:rsidR="000803E5">
        <w:rPr>
          <w:rFonts w:ascii="Times New Roman" w:eastAsia="Times New Roman" w:hAnsi="Times New Roman" w:cs="Times New Roman"/>
          <w:sz w:val="24"/>
          <w:szCs w:val="24"/>
          <w:lang w:val="en-US"/>
        </w:rPr>
        <w:t>ikatan</w:t>
      </w:r>
      <w:r w:rsidR="004A51D2">
        <w:rPr>
          <w:rFonts w:ascii="Times New Roman" w:eastAsia="Times New Roman" w:hAnsi="Times New Roman" w:cs="Times New Roman"/>
          <w:sz w:val="24"/>
          <w:szCs w:val="24"/>
          <w:lang w:val="en-US"/>
        </w:rPr>
        <w:t xml:space="preserve"> secara</w:t>
      </w:r>
      <w:r w:rsidR="000803E5">
        <w:rPr>
          <w:rFonts w:ascii="Times New Roman" w:eastAsia="Times New Roman" w:hAnsi="Times New Roman" w:cs="Times New Roman"/>
          <w:sz w:val="24"/>
          <w:szCs w:val="24"/>
          <w:lang w:val="en-US"/>
        </w:rPr>
        <w:t xml:space="preserve"> emosi</w:t>
      </w:r>
      <w:r w:rsidR="004A51D2">
        <w:rPr>
          <w:rFonts w:ascii="Times New Roman" w:eastAsia="Times New Roman" w:hAnsi="Times New Roman" w:cs="Times New Roman"/>
          <w:sz w:val="24"/>
          <w:szCs w:val="24"/>
          <w:lang w:val="en-US"/>
        </w:rPr>
        <w:t>onal</w:t>
      </w:r>
      <w:r w:rsidR="000803E5">
        <w:rPr>
          <w:rFonts w:ascii="Times New Roman" w:eastAsia="Times New Roman" w:hAnsi="Times New Roman" w:cs="Times New Roman"/>
          <w:sz w:val="24"/>
          <w:szCs w:val="24"/>
          <w:lang w:val="en-US"/>
        </w:rPr>
        <w:t xml:space="preserve"> (</w:t>
      </w:r>
      <w:r w:rsidR="000803E5">
        <w:rPr>
          <w:rFonts w:ascii="Times New Roman" w:eastAsia="Times New Roman" w:hAnsi="Times New Roman" w:cs="Times New Roman"/>
          <w:i/>
          <w:iCs/>
          <w:sz w:val="24"/>
          <w:szCs w:val="24"/>
          <w:lang w:val="en-US"/>
        </w:rPr>
        <w:t xml:space="preserve">emotional </w:t>
      </w:r>
      <w:r w:rsidR="000803E5" w:rsidRPr="000803E5">
        <w:rPr>
          <w:rFonts w:ascii="Times New Roman" w:eastAsia="Times New Roman" w:hAnsi="Times New Roman" w:cs="Times New Roman"/>
          <w:i/>
          <w:iCs/>
          <w:sz w:val="24"/>
          <w:szCs w:val="24"/>
          <w:lang w:val="en-US"/>
        </w:rPr>
        <w:t>bonding</w:t>
      </w:r>
      <w:r w:rsidR="000803E5" w:rsidRPr="000803E5">
        <w:rPr>
          <w:rFonts w:ascii="Times New Roman" w:eastAsia="Times New Roman" w:hAnsi="Times New Roman" w:cs="Times New Roman"/>
          <w:sz w:val="24"/>
          <w:szCs w:val="24"/>
          <w:lang w:val="en-US"/>
        </w:rPr>
        <w:t>)</w:t>
      </w:r>
      <w:r w:rsidR="000803E5">
        <w:rPr>
          <w:rFonts w:ascii="Times New Roman" w:eastAsia="Times New Roman" w:hAnsi="Times New Roman" w:cs="Times New Roman"/>
          <w:sz w:val="24"/>
          <w:szCs w:val="24"/>
          <w:lang w:val="en-US"/>
        </w:rPr>
        <w:t xml:space="preserve"> dan </w:t>
      </w:r>
      <w:r w:rsidR="004A51D2">
        <w:rPr>
          <w:rFonts w:ascii="Times New Roman" w:eastAsia="Times New Roman" w:hAnsi="Times New Roman" w:cs="Times New Roman"/>
          <w:sz w:val="24"/>
          <w:szCs w:val="24"/>
          <w:lang w:val="en-US"/>
        </w:rPr>
        <w:t xml:space="preserve">juga </w:t>
      </w:r>
      <w:r w:rsidR="000803E5">
        <w:rPr>
          <w:rFonts w:ascii="Times New Roman" w:eastAsia="Times New Roman" w:hAnsi="Times New Roman" w:cs="Times New Roman"/>
          <w:sz w:val="24"/>
          <w:szCs w:val="24"/>
          <w:lang w:val="en-US"/>
        </w:rPr>
        <w:t>kepuasan (</w:t>
      </w:r>
      <w:r w:rsidR="000803E5">
        <w:rPr>
          <w:rFonts w:ascii="Times New Roman" w:eastAsia="Times New Roman" w:hAnsi="Times New Roman" w:cs="Times New Roman"/>
          <w:i/>
          <w:iCs/>
          <w:sz w:val="24"/>
          <w:szCs w:val="24"/>
          <w:lang w:val="en-US"/>
        </w:rPr>
        <w:t>satisfaction</w:t>
      </w:r>
      <w:r w:rsidR="000803E5">
        <w:rPr>
          <w:rFonts w:ascii="Times New Roman" w:eastAsia="Times New Roman" w:hAnsi="Times New Roman" w:cs="Times New Roman"/>
          <w:sz w:val="24"/>
          <w:szCs w:val="24"/>
          <w:lang w:val="en-US"/>
        </w:rPr>
        <w:t xml:space="preserve">) sehingga </w:t>
      </w:r>
      <w:r w:rsidR="009B461E">
        <w:rPr>
          <w:rFonts w:ascii="Times New Roman" w:eastAsia="Times New Roman" w:hAnsi="Times New Roman" w:cs="Times New Roman"/>
          <w:sz w:val="24"/>
          <w:szCs w:val="24"/>
          <w:lang w:val="en-US"/>
        </w:rPr>
        <w:t xml:space="preserve">peneliti </w:t>
      </w:r>
      <w:r w:rsidRPr="000803E5">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w:t>
      </w:r>
      <w:r w:rsidR="009B461E">
        <w:rPr>
          <w:rFonts w:ascii="Times New Roman" w:eastAsia="Times New Roman" w:hAnsi="Times New Roman" w:cs="Times New Roman"/>
          <w:sz w:val="24"/>
          <w:szCs w:val="24"/>
          <w:lang w:val="en-US"/>
        </w:rPr>
        <w:t>menyimpulkan</w:t>
      </w:r>
      <w:r>
        <w:rPr>
          <w:rFonts w:ascii="Times New Roman" w:eastAsia="Times New Roman" w:hAnsi="Times New Roman" w:cs="Times New Roman"/>
          <w:sz w:val="24"/>
          <w:szCs w:val="24"/>
        </w:rPr>
        <w:t xml:space="preserve"> bahwa pe</w:t>
      </w:r>
      <w:r w:rsidR="00E32D7C">
        <w:rPr>
          <w:rFonts w:ascii="Times New Roman" w:eastAsia="Times New Roman" w:hAnsi="Times New Roman" w:cs="Times New Roman"/>
          <w:sz w:val="24"/>
          <w:szCs w:val="24"/>
          <w:lang w:val="en-US"/>
        </w:rPr>
        <w:t>milik usaha Cie-Cie Snack</w:t>
      </w:r>
      <w:r>
        <w:rPr>
          <w:rFonts w:ascii="Times New Roman" w:eastAsia="Times New Roman" w:hAnsi="Times New Roman" w:cs="Times New Roman"/>
          <w:sz w:val="24"/>
          <w:szCs w:val="24"/>
        </w:rPr>
        <w:t xml:space="preserve"> selalu menjaga hubungan baik dengan pelanggan melalui komunikasi secara langsung maupun tidak langsung dan juga memberikan kepuasan pelanggan dengan memberikan produk </w:t>
      </w:r>
      <w:r w:rsidR="00E32D7C">
        <w:rPr>
          <w:rFonts w:ascii="Times New Roman" w:eastAsia="Times New Roman" w:hAnsi="Times New Roman" w:cs="Times New Roman"/>
          <w:sz w:val="24"/>
          <w:szCs w:val="24"/>
          <w:lang w:val="en-US"/>
        </w:rPr>
        <w:t xml:space="preserve">Cie-Cie Snack </w:t>
      </w:r>
      <w:r>
        <w:rPr>
          <w:rFonts w:ascii="Times New Roman" w:eastAsia="Times New Roman" w:hAnsi="Times New Roman" w:cs="Times New Roman"/>
          <w:sz w:val="24"/>
          <w:szCs w:val="24"/>
        </w:rPr>
        <w:t>tambahan secara gratis.</w:t>
      </w:r>
      <w:r w:rsidR="009B461E">
        <w:rPr>
          <w:rFonts w:ascii="Times New Roman" w:eastAsia="Times New Roman" w:hAnsi="Times New Roman" w:cs="Times New Roman"/>
          <w:sz w:val="24"/>
          <w:szCs w:val="24"/>
          <w:lang w:val="en-US"/>
        </w:rPr>
        <w:t xml:space="preserve"> Pemilik usaha Cie-Cie Snack mampu </w:t>
      </w:r>
      <w:r w:rsidR="004870E2">
        <w:rPr>
          <w:rFonts w:ascii="Times New Roman" w:eastAsia="Times New Roman" w:hAnsi="Times New Roman" w:cs="Times New Roman"/>
          <w:sz w:val="24"/>
          <w:szCs w:val="24"/>
          <w:lang w:val="en-US"/>
        </w:rPr>
        <w:t xml:space="preserve">menjalankan pendekatan emosional dalam </w:t>
      </w:r>
      <w:r w:rsidR="004870E2">
        <w:rPr>
          <w:rFonts w:ascii="Times New Roman" w:eastAsia="Times New Roman" w:hAnsi="Times New Roman" w:cs="Times New Roman"/>
          <w:i/>
          <w:iCs/>
          <w:sz w:val="24"/>
          <w:szCs w:val="24"/>
          <w:lang w:val="en-US"/>
        </w:rPr>
        <w:t>relationship marketing</w:t>
      </w:r>
      <w:r w:rsidR="004870E2">
        <w:rPr>
          <w:rFonts w:ascii="Times New Roman" w:eastAsia="Times New Roman" w:hAnsi="Times New Roman" w:cs="Times New Roman"/>
          <w:sz w:val="24"/>
          <w:szCs w:val="24"/>
          <w:lang w:val="en-US"/>
        </w:rPr>
        <w:t xml:space="preserve"> dan memberikan kepuasan pelanggan (</w:t>
      </w:r>
      <w:r w:rsidR="004870E2" w:rsidRPr="004870E2">
        <w:rPr>
          <w:rFonts w:ascii="Times New Roman" w:eastAsia="Times New Roman" w:hAnsi="Times New Roman" w:cs="Times New Roman"/>
          <w:i/>
          <w:iCs/>
          <w:sz w:val="24"/>
          <w:szCs w:val="24"/>
          <w:lang w:val="en-US"/>
        </w:rPr>
        <w:t>satisfaction</w:t>
      </w:r>
      <w:r w:rsidR="004870E2">
        <w:rPr>
          <w:rFonts w:ascii="Times New Roman" w:eastAsia="Times New Roman" w:hAnsi="Times New Roman" w:cs="Times New Roman"/>
          <w:sz w:val="24"/>
          <w:szCs w:val="24"/>
          <w:lang w:val="en-US"/>
        </w:rPr>
        <w:t xml:space="preserve">) agar terciptanya loyalitas pelanggan. </w:t>
      </w:r>
      <w:r w:rsidRPr="004870E2">
        <w:rPr>
          <w:rFonts w:ascii="Times New Roman" w:eastAsia="Times New Roman" w:hAnsi="Times New Roman" w:cs="Times New Roman"/>
          <w:sz w:val="24"/>
          <w:szCs w:val="24"/>
        </w:rPr>
        <w:t>Kemudian</w:t>
      </w:r>
      <w:r>
        <w:rPr>
          <w:rFonts w:ascii="Times New Roman" w:eastAsia="Times New Roman" w:hAnsi="Times New Roman" w:cs="Times New Roman"/>
          <w:sz w:val="24"/>
          <w:szCs w:val="24"/>
        </w:rPr>
        <w:t xml:space="preserve"> peneliti juga menanyakan apakah penggunaan strategi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 xml:space="preserve">efektif digunakan dalam mempertahankan pelanggan? yang dijawab </w:t>
      </w:r>
      <w:r>
        <w:rPr>
          <w:rFonts w:ascii="Times New Roman" w:eastAsia="Times New Roman" w:hAnsi="Times New Roman" w:cs="Times New Roman"/>
          <w:sz w:val="24"/>
          <w:szCs w:val="24"/>
        </w:rPr>
        <w:lastRenderedPageBreak/>
        <w:t xml:space="preserve">sebagai berikut “Biasanya pembeli mengaku membeli produk disini lagi karena sudah nyaman (membeli) disini dan kenal dengan </w:t>
      </w:r>
      <w:r>
        <w:rPr>
          <w:rFonts w:ascii="Times New Roman" w:eastAsia="Times New Roman" w:hAnsi="Times New Roman" w:cs="Times New Roman"/>
          <w:i/>
          <w:sz w:val="24"/>
          <w:szCs w:val="24"/>
        </w:rPr>
        <w:t>owner</w:t>
      </w:r>
      <w:r>
        <w:rPr>
          <w:rFonts w:ascii="Times New Roman" w:eastAsia="Times New Roman" w:hAnsi="Times New Roman" w:cs="Times New Roman"/>
          <w:sz w:val="24"/>
          <w:szCs w:val="24"/>
        </w:rPr>
        <w:t>-nya, jadi berteman dengan pembeli membuat kami dekat (emosional).”</w:t>
      </w:r>
    </w:p>
    <w:p w14:paraId="259A3B10" w14:textId="1D9AC48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Dari jawaban tersebut,</w:t>
      </w:r>
      <w:r>
        <w:rPr>
          <w:rFonts w:ascii="Times New Roman" w:eastAsia="Times New Roman" w:hAnsi="Times New Roman" w:cs="Times New Roman"/>
          <w:sz w:val="24"/>
          <w:szCs w:val="24"/>
          <w:lang w:val="en-GB"/>
        </w:rPr>
        <w:t xml:space="preserve"> </w:t>
      </w:r>
      <w:r w:rsidR="004B0863">
        <w:rPr>
          <w:rFonts w:ascii="Times New Roman" w:eastAsia="Times New Roman" w:hAnsi="Times New Roman" w:cs="Times New Roman"/>
          <w:sz w:val="24"/>
          <w:szCs w:val="24"/>
          <w:lang w:val="en-GB"/>
        </w:rPr>
        <w:t xml:space="preserve">sesuai dengan indikator loyalitas pelanggan yaitu </w:t>
      </w:r>
      <w:r w:rsidR="004A51D2">
        <w:rPr>
          <w:rFonts w:ascii="Times New Roman" w:eastAsia="Times New Roman" w:hAnsi="Times New Roman" w:cs="Times New Roman"/>
          <w:sz w:val="24"/>
          <w:szCs w:val="24"/>
          <w:lang w:val="en-GB"/>
        </w:rPr>
        <w:t>keter</w:t>
      </w:r>
      <w:r w:rsidR="004B0863">
        <w:rPr>
          <w:rFonts w:ascii="Times New Roman" w:eastAsia="Times New Roman" w:hAnsi="Times New Roman" w:cs="Times New Roman"/>
          <w:sz w:val="24"/>
          <w:szCs w:val="24"/>
          <w:lang w:val="en-GB"/>
        </w:rPr>
        <w:t>ikatan emosi (</w:t>
      </w:r>
      <w:r w:rsidR="004B0863">
        <w:rPr>
          <w:rFonts w:ascii="Times New Roman" w:eastAsia="Times New Roman" w:hAnsi="Times New Roman" w:cs="Times New Roman"/>
          <w:i/>
          <w:iCs/>
          <w:sz w:val="24"/>
          <w:szCs w:val="24"/>
          <w:lang w:val="en-GB"/>
        </w:rPr>
        <w:t>emotional bonding</w:t>
      </w:r>
      <w:r w:rsidR="004B0863">
        <w:rPr>
          <w:rFonts w:ascii="Times New Roman" w:eastAsia="Times New Roman" w:hAnsi="Times New Roman" w:cs="Times New Roman"/>
          <w:sz w:val="24"/>
          <w:szCs w:val="24"/>
          <w:lang w:val="en-GB"/>
        </w:rPr>
        <w:t xml:space="preserve">) dan </w:t>
      </w:r>
      <w:r w:rsidR="004A51D2">
        <w:rPr>
          <w:rFonts w:ascii="Times New Roman" w:eastAsia="Times New Roman" w:hAnsi="Times New Roman" w:cs="Times New Roman"/>
          <w:sz w:val="24"/>
          <w:szCs w:val="24"/>
          <w:lang w:val="en-GB"/>
        </w:rPr>
        <w:t xml:space="preserve">rasa </w:t>
      </w:r>
      <w:r w:rsidR="004B0863">
        <w:rPr>
          <w:rFonts w:ascii="Times New Roman" w:eastAsia="Times New Roman" w:hAnsi="Times New Roman" w:cs="Times New Roman"/>
          <w:sz w:val="24"/>
          <w:szCs w:val="24"/>
          <w:lang w:val="en-GB"/>
        </w:rPr>
        <w:t>percaya</w:t>
      </w:r>
      <w:r w:rsidR="004A51D2">
        <w:rPr>
          <w:rFonts w:ascii="Times New Roman" w:eastAsia="Times New Roman" w:hAnsi="Times New Roman" w:cs="Times New Roman"/>
          <w:sz w:val="24"/>
          <w:szCs w:val="24"/>
          <w:lang w:val="en-GB"/>
        </w:rPr>
        <w:t xml:space="preserve"> konsumen</w:t>
      </w:r>
      <w:r w:rsidR="004B0863">
        <w:rPr>
          <w:rFonts w:ascii="Times New Roman" w:eastAsia="Times New Roman" w:hAnsi="Times New Roman" w:cs="Times New Roman"/>
          <w:sz w:val="24"/>
          <w:szCs w:val="24"/>
          <w:lang w:val="en-GB"/>
        </w:rPr>
        <w:t xml:space="preserve"> (</w:t>
      </w:r>
      <w:r w:rsidR="004B0863" w:rsidRPr="004B0863">
        <w:rPr>
          <w:rFonts w:ascii="Times New Roman" w:eastAsia="Times New Roman" w:hAnsi="Times New Roman" w:cs="Times New Roman"/>
          <w:i/>
          <w:iCs/>
          <w:sz w:val="24"/>
          <w:szCs w:val="24"/>
          <w:lang w:val="en-GB"/>
        </w:rPr>
        <w:t>trust</w:t>
      </w:r>
      <w:r w:rsidR="004B0863">
        <w:rPr>
          <w:rFonts w:ascii="Times New Roman" w:eastAsia="Times New Roman" w:hAnsi="Times New Roman" w:cs="Times New Roman"/>
          <w:sz w:val="24"/>
          <w:szCs w:val="24"/>
          <w:lang w:val="en-GB"/>
        </w:rPr>
        <w:t>) sehingga di</w:t>
      </w:r>
      <w:r w:rsidRPr="004B0863">
        <w:rPr>
          <w:rFonts w:ascii="Times New Roman" w:eastAsia="Times New Roman" w:hAnsi="Times New Roman" w:cs="Times New Roman"/>
          <w:sz w:val="24"/>
          <w:szCs w:val="24"/>
        </w:rPr>
        <w:t>dapat</w:t>
      </w:r>
      <w:r w:rsidRPr="004B086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di</w:t>
      </w:r>
      <w:r>
        <w:rPr>
          <w:rFonts w:ascii="Times New Roman" w:eastAsia="Times New Roman" w:hAnsi="Times New Roman" w:cs="Times New Roman"/>
          <w:sz w:val="24"/>
          <w:szCs w:val="24"/>
        </w:rPr>
        <w:t>simpul</w:t>
      </w:r>
      <w:r>
        <w:rPr>
          <w:rFonts w:ascii="Times New Roman" w:eastAsia="Times New Roman" w:hAnsi="Times New Roman" w:cs="Times New Roman"/>
          <w:sz w:val="24"/>
          <w:szCs w:val="24"/>
          <w:lang w:val="en-GB"/>
        </w:rPr>
        <w:t>kan</w:t>
      </w:r>
      <w:r>
        <w:rPr>
          <w:rFonts w:ascii="Times New Roman" w:eastAsia="Times New Roman" w:hAnsi="Times New Roman" w:cs="Times New Roman"/>
          <w:sz w:val="24"/>
          <w:szCs w:val="24"/>
        </w:rPr>
        <w:t xml:space="preserve"> bahwa kedekatan emosinal melalui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dapat membuat pelanggan</w:t>
      </w:r>
      <w:r w:rsidR="00E32D7C">
        <w:rPr>
          <w:rFonts w:ascii="Times New Roman" w:eastAsia="Times New Roman" w:hAnsi="Times New Roman" w:cs="Times New Roman"/>
          <w:sz w:val="24"/>
          <w:szCs w:val="24"/>
          <w:lang w:val="en-US"/>
        </w:rPr>
        <w:t xml:space="preserve"> di Cie-Cie Snack</w:t>
      </w:r>
      <w:r>
        <w:rPr>
          <w:rFonts w:ascii="Times New Roman" w:eastAsia="Times New Roman" w:hAnsi="Times New Roman" w:cs="Times New Roman"/>
          <w:sz w:val="24"/>
          <w:szCs w:val="24"/>
        </w:rPr>
        <w:t xml:space="preserve"> melakukan pembelian berulang</w:t>
      </w:r>
      <w:r w:rsidR="00E32D7C">
        <w:rPr>
          <w:rFonts w:ascii="Times New Roman" w:eastAsia="Times New Roman" w:hAnsi="Times New Roman" w:cs="Times New Roman"/>
          <w:sz w:val="24"/>
          <w:szCs w:val="24"/>
          <w:lang w:val="en-US"/>
        </w:rPr>
        <w:t xml:space="preserve"> di Cie-Cie Snack</w:t>
      </w:r>
      <w:r>
        <w:rPr>
          <w:rFonts w:ascii="Times New Roman" w:eastAsia="Times New Roman" w:hAnsi="Times New Roman" w:cs="Times New Roman"/>
          <w:sz w:val="24"/>
          <w:szCs w:val="24"/>
        </w:rPr>
        <w:t>.</w:t>
      </w:r>
      <w:r w:rsidR="004870E2">
        <w:rPr>
          <w:rFonts w:ascii="Times New Roman" w:eastAsia="Times New Roman" w:hAnsi="Times New Roman" w:cs="Times New Roman"/>
          <w:sz w:val="24"/>
          <w:szCs w:val="24"/>
          <w:lang w:val="en-US"/>
        </w:rPr>
        <w:t xml:space="preserve"> Pemilik usaha Cie-Cie Snack mampu menjalankan ikatan emosi dan kepercayaan komsumen agar terbentuknya kesetiaan pelanggan.</w:t>
      </w:r>
      <w:r>
        <w:rPr>
          <w:rFonts w:ascii="Times New Roman" w:eastAsia="Times New Roman" w:hAnsi="Times New Roman" w:cs="Times New Roman"/>
          <w:sz w:val="24"/>
          <w:szCs w:val="24"/>
        </w:rPr>
        <w:t xml:space="preserve"> Peneliti juga menanyakan tentang bagaimana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dapat memberikan keuntungan bagi pengusaha? yang mendapatkan jawaban sebagai berikut “Dekat dengan pembeli dapat menekan biaya promosi karena biasanya pembeli ikut juga mempromosikan kepada teman atau keluarga, jadi anggaran bisa (dialokasikan) ke (bagian) lain, lalu kami jadi punya pelanggan tetap juga.”</w:t>
      </w:r>
    </w:p>
    <w:p w14:paraId="28D89806" w14:textId="2A6F379A"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Dari jawaban berikut, </w:t>
      </w:r>
      <w:r w:rsidR="00E32D7C">
        <w:rPr>
          <w:rFonts w:ascii="Times New Roman" w:eastAsia="Times New Roman" w:hAnsi="Times New Roman" w:cs="Times New Roman"/>
          <w:sz w:val="24"/>
          <w:szCs w:val="24"/>
          <w:lang w:val="en-US"/>
        </w:rPr>
        <w:t>sesuai dengan indikator loyalitas pelanggan yaitu kemudahan (</w:t>
      </w:r>
      <w:r w:rsidR="00E32D7C" w:rsidRPr="00E32D7C">
        <w:rPr>
          <w:rFonts w:ascii="Times New Roman" w:eastAsia="Times New Roman" w:hAnsi="Times New Roman" w:cs="Times New Roman"/>
          <w:i/>
          <w:iCs/>
          <w:sz w:val="24"/>
          <w:szCs w:val="24"/>
          <w:lang w:val="en-US"/>
        </w:rPr>
        <w:t>choice reduction and habit</w:t>
      </w:r>
      <w:r w:rsidR="00E32D7C">
        <w:rPr>
          <w:rFonts w:ascii="Times New Roman" w:eastAsia="Times New Roman" w:hAnsi="Times New Roman" w:cs="Times New Roman"/>
          <w:sz w:val="24"/>
          <w:szCs w:val="24"/>
          <w:lang w:val="en-US"/>
        </w:rPr>
        <w:t xml:space="preserve">) sehingga  dapat </w:t>
      </w:r>
      <w:r>
        <w:rPr>
          <w:rFonts w:ascii="Times New Roman" w:eastAsia="Times New Roman" w:hAnsi="Times New Roman" w:cs="Times New Roman"/>
          <w:sz w:val="24"/>
          <w:szCs w:val="24"/>
        </w:rPr>
        <w:t xml:space="preserve">disimpulkan bahwa strategi </w:t>
      </w:r>
      <w:r>
        <w:rPr>
          <w:rFonts w:ascii="Times New Roman" w:eastAsia="Times New Roman" w:hAnsi="Times New Roman" w:cs="Times New Roman"/>
          <w:i/>
          <w:sz w:val="24"/>
          <w:szCs w:val="24"/>
        </w:rPr>
        <w:t xml:space="preserve">relationship marketing </w:t>
      </w:r>
      <w:r w:rsidR="004870E2">
        <w:rPr>
          <w:rFonts w:ascii="Times New Roman" w:eastAsia="Times New Roman" w:hAnsi="Times New Roman" w:cs="Times New Roman"/>
          <w:iCs/>
          <w:sz w:val="24"/>
          <w:szCs w:val="24"/>
          <w:lang w:val="en-US"/>
        </w:rPr>
        <w:t xml:space="preserve">yang telah dijalankan oleh pemilik usaha Cie-Cie Snack </w:t>
      </w:r>
      <w:r>
        <w:rPr>
          <w:rFonts w:ascii="Times New Roman" w:eastAsia="Times New Roman" w:hAnsi="Times New Roman" w:cs="Times New Roman"/>
          <w:sz w:val="24"/>
          <w:szCs w:val="24"/>
        </w:rPr>
        <w:t xml:space="preserve">dapat memberikan keuntungan terhadap </w:t>
      </w:r>
      <w:r w:rsidR="004870E2">
        <w:rPr>
          <w:rFonts w:ascii="Times New Roman" w:eastAsia="Times New Roman" w:hAnsi="Times New Roman" w:cs="Times New Roman"/>
          <w:sz w:val="24"/>
          <w:szCs w:val="24"/>
          <w:lang w:val="en-US"/>
        </w:rPr>
        <w:t>pemilik usaha</w:t>
      </w:r>
      <w:r w:rsidR="00E32D7C">
        <w:rPr>
          <w:rFonts w:ascii="Times New Roman" w:eastAsia="Times New Roman" w:hAnsi="Times New Roman" w:cs="Times New Roman"/>
          <w:sz w:val="24"/>
          <w:szCs w:val="24"/>
          <w:lang w:val="en-US"/>
        </w:rPr>
        <w:t xml:space="preserve"> Cie-Cie Snack</w:t>
      </w:r>
      <w:r>
        <w:rPr>
          <w:rFonts w:ascii="Times New Roman" w:eastAsia="Times New Roman" w:hAnsi="Times New Roman" w:cs="Times New Roman"/>
          <w:sz w:val="24"/>
          <w:szCs w:val="24"/>
        </w:rPr>
        <w:t xml:space="preserve"> dengan menekan anggaran karena biaya promosi yang dapat diminimalisir</w:t>
      </w:r>
      <w:r w:rsidR="00E32D7C">
        <w:rPr>
          <w:rFonts w:ascii="Times New Roman" w:eastAsia="Times New Roman" w:hAnsi="Times New Roman" w:cs="Times New Roman"/>
          <w:sz w:val="24"/>
          <w:szCs w:val="24"/>
          <w:lang w:val="en-US"/>
        </w:rPr>
        <w:t xml:space="preserve"> karena promosi dapat dilakukan baik secara langsung maupun tidak langsung oleh pelanggan lama Cie-Cie Snack yang merasa nyaman dengan Cie-Cie Snack ketika situasi dalam pembelian produk Cie-Cie Snack memberikan kemudahan merekomendasikan Cie-Cie Snack ke calon pelanggan.</w:t>
      </w:r>
    </w:p>
    <w:p w14:paraId="184CF566"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Selanjutnya, peneliti menanyakan apakah ada perubahan omset sebelum dan sesudah melakukan pendekatan </w:t>
      </w:r>
      <w:r>
        <w:rPr>
          <w:rFonts w:ascii="Times New Roman" w:eastAsia="Times New Roman" w:hAnsi="Times New Roman" w:cs="Times New Roman"/>
          <w:i/>
          <w:sz w:val="24"/>
          <w:szCs w:val="24"/>
        </w:rPr>
        <w:t>relationship marketing</w:t>
      </w:r>
      <w:r>
        <w:rPr>
          <w:rFonts w:ascii="Times New Roman" w:eastAsia="Times New Roman" w:hAnsi="Times New Roman" w:cs="Times New Roman"/>
          <w:sz w:val="24"/>
          <w:szCs w:val="24"/>
        </w:rPr>
        <w:t>? yang kemudian dijawab sebagai berikut “Sebelum berdagang melalui media sosial, jumlah konsumen terbatas sekali karena kami tidak punya pelanggan rasa kerabat (pembeli sekedar membeli produk). Setelah intens beriteraksi dengan pelanggan, omset meningkat dari yang awalnya kurang lebih 600 jutaan sekarang bisa 1 sampai 1,3 miliar rupiah. Bahkan capaian pasar meluas hingga Palembang, Jambi, dan Jakarta.” (Wawancara, 8 Mei 2024).</w:t>
      </w:r>
    </w:p>
    <w:p w14:paraId="5B6F0E03" w14:textId="30D79594" w:rsidR="00072A42" w:rsidRDefault="005E48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Dari jawaban tersebut, </w:t>
      </w:r>
      <w:r w:rsidR="00124374">
        <w:rPr>
          <w:rFonts w:ascii="Times New Roman" w:eastAsia="Times New Roman" w:hAnsi="Times New Roman" w:cs="Times New Roman"/>
          <w:sz w:val="24"/>
          <w:szCs w:val="24"/>
          <w:lang w:val="en-US"/>
        </w:rPr>
        <w:t>sesuai dengan indikator dalam loyalitas pelanggan yaitu pengalaman dengan perusahaan atau produk (</w:t>
      </w:r>
      <w:r w:rsidR="00124374">
        <w:rPr>
          <w:rFonts w:ascii="Times New Roman" w:eastAsia="Times New Roman" w:hAnsi="Times New Roman" w:cs="Times New Roman"/>
          <w:i/>
          <w:iCs/>
          <w:sz w:val="24"/>
          <w:szCs w:val="24"/>
          <w:lang w:val="en-US"/>
        </w:rPr>
        <w:t xml:space="preserve">history with company or </w:t>
      </w:r>
      <w:r w:rsidR="00124374" w:rsidRPr="00124374">
        <w:rPr>
          <w:rFonts w:ascii="Times New Roman" w:eastAsia="Times New Roman" w:hAnsi="Times New Roman" w:cs="Times New Roman"/>
          <w:i/>
          <w:iCs/>
          <w:sz w:val="24"/>
          <w:szCs w:val="24"/>
          <w:lang w:val="en-US"/>
        </w:rPr>
        <w:t>produck</w:t>
      </w:r>
      <w:r w:rsidR="00124374">
        <w:rPr>
          <w:rFonts w:ascii="Times New Roman" w:eastAsia="Times New Roman" w:hAnsi="Times New Roman" w:cs="Times New Roman"/>
          <w:sz w:val="24"/>
          <w:szCs w:val="24"/>
          <w:lang w:val="en-US"/>
        </w:rPr>
        <w:t xml:space="preserve">) sehingga </w:t>
      </w:r>
      <w:r w:rsidR="004870E2">
        <w:rPr>
          <w:rFonts w:ascii="Times New Roman" w:eastAsia="Times New Roman" w:hAnsi="Times New Roman" w:cs="Times New Roman"/>
          <w:sz w:val="24"/>
          <w:szCs w:val="24"/>
          <w:lang w:val="en-US"/>
        </w:rPr>
        <w:t>peneliti men</w:t>
      </w:r>
      <w:r w:rsidRPr="00124374">
        <w:rPr>
          <w:rFonts w:ascii="Times New Roman" w:eastAsia="Times New Roman" w:hAnsi="Times New Roman" w:cs="Times New Roman"/>
          <w:sz w:val="24"/>
          <w:szCs w:val="24"/>
        </w:rPr>
        <w:t>dapat</w:t>
      </w:r>
      <w:r w:rsidR="004870E2">
        <w:rPr>
          <w:rFonts w:ascii="Times New Roman" w:eastAsia="Times New Roman" w:hAnsi="Times New Roman" w:cs="Times New Roman"/>
          <w:sz w:val="24"/>
          <w:szCs w:val="24"/>
          <w:lang w:val="en-US"/>
        </w:rPr>
        <w:t>kan kesimpulan</w:t>
      </w:r>
      <w:r>
        <w:rPr>
          <w:rFonts w:ascii="Times New Roman" w:eastAsia="Times New Roman" w:hAnsi="Times New Roman" w:cs="Times New Roman"/>
          <w:sz w:val="24"/>
          <w:szCs w:val="24"/>
        </w:rPr>
        <w:t xml:space="preserve"> bahwa</w:t>
      </w:r>
      <w:r w:rsidR="004870E2">
        <w:rPr>
          <w:rFonts w:ascii="Times New Roman" w:eastAsia="Times New Roman" w:hAnsi="Times New Roman" w:cs="Times New Roman"/>
          <w:sz w:val="24"/>
          <w:szCs w:val="24"/>
          <w:lang w:val="en-US"/>
        </w:rPr>
        <w:t xml:space="preserve"> pengalaman yang didapat pelanggan terhadap pelayanan dan kesesuaian produk </w:t>
      </w:r>
      <w:r w:rsidR="0072023A">
        <w:rPr>
          <w:rFonts w:ascii="Times New Roman" w:eastAsia="Times New Roman" w:hAnsi="Times New Roman" w:cs="Times New Roman"/>
          <w:sz w:val="24"/>
          <w:szCs w:val="24"/>
          <w:lang w:val="en-US"/>
        </w:rPr>
        <w:t>dalam melakukan pendekatan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memberi pengaruh terhadap omset dan jangkauan pasar</w:t>
      </w:r>
      <w:r w:rsidR="00124374">
        <w:rPr>
          <w:rFonts w:ascii="Times New Roman" w:eastAsia="Times New Roman" w:hAnsi="Times New Roman" w:cs="Times New Roman"/>
          <w:sz w:val="24"/>
          <w:szCs w:val="24"/>
          <w:lang w:val="en-US"/>
        </w:rPr>
        <w:t xml:space="preserve"> melalui pelanggan Cie-Cie Snack yang memiliki pengalaman yang baik dan menyenangkan terhadap pembelian produk Cie-Cie Snack yang kemudian menyebabkan pembelian produk Cie-Cie Snack secara terus menerus</w:t>
      </w:r>
      <w:r>
        <w:rPr>
          <w:rFonts w:ascii="Times New Roman" w:eastAsia="Times New Roman" w:hAnsi="Times New Roman" w:cs="Times New Roman"/>
          <w:sz w:val="24"/>
          <w:szCs w:val="24"/>
        </w:rPr>
        <w:t>. Pendekatan terhadap konsumen akan lebih mudah diwujudkan melalui interaksi antara pengusaha dan pelanggan. Interaksi ini semakin mudah dilakukan melalui pembentukan akun bisnis di media sosial karena lebih fleksibel dan efisien.</w:t>
      </w:r>
    </w:p>
    <w:p w14:paraId="4E797FA0" w14:textId="6C20068F"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Kemudian, peneliti menanyakan tentang apakah kedekatan pengusaha dan pelanggan berpengaruh kepada jumlah intensitas pembelian pelanggan? lalu dijawab sebagai berikut “Biasanya semakin dekat dengan pelanggan, maka mereka akan semakin sering </w:t>
      </w:r>
      <w:r>
        <w:rPr>
          <w:rFonts w:ascii="Times New Roman" w:eastAsia="Times New Roman" w:hAnsi="Times New Roman" w:cs="Times New Roman"/>
          <w:i/>
          <w:sz w:val="24"/>
          <w:szCs w:val="24"/>
        </w:rPr>
        <w:t>repeat order</w:t>
      </w:r>
      <w:r>
        <w:rPr>
          <w:rFonts w:ascii="Times New Roman" w:eastAsia="Times New Roman" w:hAnsi="Times New Roman" w:cs="Times New Roman"/>
          <w:sz w:val="24"/>
          <w:szCs w:val="24"/>
        </w:rPr>
        <w:t xml:space="preserve">, mungkin karena </w:t>
      </w:r>
      <w:r w:rsidR="00124374">
        <w:rPr>
          <w:rFonts w:ascii="Times New Roman" w:eastAsia="Times New Roman" w:hAnsi="Times New Roman" w:cs="Times New Roman"/>
          <w:sz w:val="24"/>
          <w:szCs w:val="24"/>
          <w:lang w:val="en-US"/>
        </w:rPr>
        <w:t>kepercayaan mereka kepada kami</w:t>
      </w:r>
      <w:r w:rsidR="008A59E1">
        <w:rPr>
          <w:rFonts w:ascii="Times New Roman" w:eastAsia="Times New Roman" w:hAnsi="Times New Roman" w:cs="Times New Roman"/>
          <w:sz w:val="24"/>
          <w:szCs w:val="24"/>
          <w:lang w:val="en-US"/>
        </w:rPr>
        <w:t xml:space="preserve"> dan barang kami juga mudah ditemukan karena banyaknya distributor</w:t>
      </w:r>
      <w:r>
        <w:rPr>
          <w:rFonts w:ascii="Times New Roman" w:eastAsia="Times New Roman" w:hAnsi="Times New Roman" w:cs="Times New Roman"/>
          <w:sz w:val="24"/>
          <w:szCs w:val="24"/>
        </w:rPr>
        <w:t>, ini juga membuat pelanggan tetap berbelanja di Cie-Cie Snack daripada tempat lainnya.” (Wawancara, 8 Mei 2024).</w:t>
      </w:r>
    </w:p>
    <w:p w14:paraId="2622049A" w14:textId="03CAECC9" w:rsidR="00072A42" w:rsidRPr="008A59E1" w:rsidRDefault="005E489E">
      <w:pPr>
        <w:spacing w:after="0" w:line="240" w:lineRule="auto"/>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sz w:val="24"/>
          <w:szCs w:val="24"/>
        </w:rPr>
        <w:tab/>
        <w:t>Dari jawaban tersebut dijelaskan bahwa semakin dekat pengusaha dan pelanggan maka semakin sering pelanggan melakukan pembelian di Cie-Cie Snack yang mana hal ini</w:t>
      </w:r>
      <w:r w:rsidR="00124374">
        <w:rPr>
          <w:rFonts w:ascii="Times New Roman" w:eastAsia="Times New Roman" w:hAnsi="Times New Roman" w:cs="Times New Roman"/>
          <w:sz w:val="24"/>
          <w:szCs w:val="24"/>
          <w:lang w:val="en-US"/>
        </w:rPr>
        <w:t xml:space="preserve"> sesuai dengan indikator</w:t>
      </w:r>
      <w:r w:rsidR="008A59E1">
        <w:rPr>
          <w:rFonts w:ascii="Times New Roman" w:eastAsia="Times New Roman" w:hAnsi="Times New Roman" w:cs="Times New Roman"/>
          <w:sz w:val="24"/>
          <w:szCs w:val="24"/>
          <w:lang w:val="en-US"/>
        </w:rPr>
        <w:t xml:space="preserve"> loyalitas pelanggan yaitu </w:t>
      </w:r>
      <w:r w:rsidR="001B61EF">
        <w:rPr>
          <w:rFonts w:ascii="Times New Roman" w:eastAsia="Times New Roman" w:hAnsi="Times New Roman" w:cs="Times New Roman"/>
          <w:sz w:val="24"/>
          <w:szCs w:val="24"/>
          <w:lang w:val="en-US"/>
        </w:rPr>
        <w:t>keberkaitan secara</w:t>
      </w:r>
      <w:r w:rsidR="008A59E1">
        <w:rPr>
          <w:rFonts w:ascii="Times New Roman" w:eastAsia="Times New Roman" w:hAnsi="Times New Roman" w:cs="Times New Roman"/>
          <w:sz w:val="24"/>
          <w:szCs w:val="24"/>
          <w:lang w:val="en-US"/>
        </w:rPr>
        <w:t xml:space="preserve"> emosi</w:t>
      </w:r>
      <w:r w:rsidR="001B61EF">
        <w:rPr>
          <w:rFonts w:ascii="Times New Roman" w:eastAsia="Times New Roman" w:hAnsi="Times New Roman" w:cs="Times New Roman"/>
          <w:sz w:val="24"/>
          <w:szCs w:val="24"/>
          <w:lang w:val="en-US"/>
        </w:rPr>
        <w:t>onal</w:t>
      </w:r>
      <w:r w:rsidR="008A59E1">
        <w:rPr>
          <w:rFonts w:ascii="Times New Roman" w:eastAsia="Times New Roman" w:hAnsi="Times New Roman" w:cs="Times New Roman"/>
          <w:sz w:val="24"/>
          <w:szCs w:val="24"/>
          <w:lang w:val="en-US"/>
        </w:rPr>
        <w:t xml:space="preserve"> (</w:t>
      </w:r>
      <w:r w:rsidR="008A59E1" w:rsidRPr="008A59E1">
        <w:rPr>
          <w:rFonts w:ascii="Times New Roman" w:eastAsia="Times New Roman" w:hAnsi="Times New Roman" w:cs="Times New Roman"/>
          <w:i/>
          <w:iCs/>
          <w:sz w:val="24"/>
          <w:szCs w:val="24"/>
          <w:lang w:val="en-US"/>
        </w:rPr>
        <w:t>emotional bonding</w:t>
      </w:r>
      <w:r w:rsidR="008A59E1">
        <w:rPr>
          <w:rFonts w:ascii="Times New Roman" w:eastAsia="Times New Roman" w:hAnsi="Times New Roman" w:cs="Times New Roman"/>
          <w:sz w:val="24"/>
          <w:szCs w:val="24"/>
          <w:lang w:val="en-US"/>
        </w:rPr>
        <w:t xml:space="preserve">), </w:t>
      </w:r>
      <w:r w:rsidR="001B61EF">
        <w:rPr>
          <w:rFonts w:ascii="Times New Roman" w:eastAsia="Times New Roman" w:hAnsi="Times New Roman" w:cs="Times New Roman"/>
          <w:sz w:val="24"/>
          <w:szCs w:val="24"/>
          <w:lang w:val="en-US"/>
        </w:rPr>
        <w:t xml:space="preserve">rasa </w:t>
      </w:r>
      <w:r w:rsidR="008A59E1">
        <w:rPr>
          <w:rFonts w:ascii="Times New Roman" w:eastAsia="Times New Roman" w:hAnsi="Times New Roman" w:cs="Times New Roman"/>
          <w:sz w:val="24"/>
          <w:szCs w:val="24"/>
          <w:lang w:val="en-US"/>
        </w:rPr>
        <w:t>percaya (</w:t>
      </w:r>
      <w:r w:rsidR="008A59E1" w:rsidRPr="008A59E1">
        <w:rPr>
          <w:rFonts w:ascii="Times New Roman" w:eastAsia="Times New Roman" w:hAnsi="Times New Roman" w:cs="Times New Roman"/>
          <w:i/>
          <w:iCs/>
          <w:sz w:val="24"/>
          <w:szCs w:val="24"/>
          <w:lang w:val="en-US"/>
        </w:rPr>
        <w:t>trust</w:t>
      </w:r>
      <w:r w:rsidR="008A59E1">
        <w:rPr>
          <w:rFonts w:ascii="Times New Roman" w:eastAsia="Times New Roman" w:hAnsi="Times New Roman" w:cs="Times New Roman"/>
          <w:sz w:val="24"/>
          <w:szCs w:val="24"/>
          <w:lang w:val="en-US"/>
        </w:rPr>
        <w:t>)</w:t>
      </w:r>
      <w:r w:rsidR="001B61EF">
        <w:rPr>
          <w:rFonts w:ascii="Times New Roman" w:eastAsia="Times New Roman" w:hAnsi="Times New Roman" w:cs="Times New Roman"/>
          <w:sz w:val="24"/>
          <w:szCs w:val="24"/>
          <w:lang w:val="en-US"/>
        </w:rPr>
        <w:t xml:space="preserve"> dari konsumen</w:t>
      </w:r>
      <w:r w:rsidR="008A59E1">
        <w:rPr>
          <w:rFonts w:ascii="Times New Roman" w:eastAsia="Times New Roman" w:hAnsi="Times New Roman" w:cs="Times New Roman"/>
          <w:sz w:val="24"/>
          <w:szCs w:val="24"/>
          <w:lang w:val="en-US"/>
        </w:rPr>
        <w:t xml:space="preserve"> </w:t>
      </w:r>
      <w:r w:rsidR="001B61EF">
        <w:rPr>
          <w:rFonts w:ascii="Times New Roman" w:eastAsia="Times New Roman" w:hAnsi="Times New Roman" w:cs="Times New Roman"/>
          <w:sz w:val="24"/>
          <w:szCs w:val="24"/>
          <w:lang w:val="en-US"/>
        </w:rPr>
        <w:t xml:space="preserve">hingga kesederhanaan berbelanja </w:t>
      </w:r>
      <w:r w:rsidR="008A59E1">
        <w:rPr>
          <w:rFonts w:ascii="Times New Roman" w:eastAsia="Times New Roman" w:hAnsi="Times New Roman" w:cs="Times New Roman"/>
          <w:sz w:val="24"/>
          <w:szCs w:val="24"/>
          <w:lang w:val="en-US"/>
        </w:rPr>
        <w:t>(</w:t>
      </w:r>
      <w:r w:rsidR="008A59E1" w:rsidRPr="008A59E1">
        <w:rPr>
          <w:rFonts w:ascii="Times New Roman" w:eastAsia="Times New Roman" w:hAnsi="Times New Roman" w:cs="Times New Roman"/>
          <w:i/>
          <w:iCs/>
          <w:sz w:val="24"/>
          <w:szCs w:val="24"/>
          <w:lang w:val="en-US"/>
        </w:rPr>
        <w:t>choice reduction and habit</w:t>
      </w:r>
      <w:r w:rsidR="008A59E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Pernyataan tersebut mengungkapkan kedekatan pe</w:t>
      </w:r>
      <w:r w:rsidR="008A59E1">
        <w:rPr>
          <w:rFonts w:ascii="Times New Roman" w:eastAsia="Times New Roman" w:hAnsi="Times New Roman" w:cs="Times New Roman"/>
          <w:sz w:val="24"/>
          <w:szCs w:val="24"/>
          <w:lang w:val="en-US"/>
        </w:rPr>
        <w:t>milik usaha</w:t>
      </w:r>
      <w:r>
        <w:rPr>
          <w:rFonts w:ascii="Times New Roman" w:eastAsia="Times New Roman" w:hAnsi="Times New Roman" w:cs="Times New Roman"/>
          <w:sz w:val="24"/>
          <w:szCs w:val="24"/>
        </w:rPr>
        <w:t xml:space="preserve"> dan pelanggan </w:t>
      </w:r>
      <w:r w:rsidR="008A59E1">
        <w:rPr>
          <w:rFonts w:ascii="Times New Roman" w:eastAsia="Times New Roman" w:hAnsi="Times New Roman" w:cs="Times New Roman"/>
          <w:sz w:val="24"/>
          <w:szCs w:val="24"/>
          <w:lang w:val="en-US"/>
        </w:rPr>
        <w:t xml:space="preserve">Cie-Cie Snack, kepercayaan pelanggan Cie-Cie Snack dan kemudahan memperoleh produk Cie-Cie Snack berpengaruh besar terhadap </w:t>
      </w:r>
      <w:r>
        <w:rPr>
          <w:rFonts w:ascii="Times New Roman" w:eastAsia="Times New Roman" w:hAnsi="Times New Roman" w:cs="Times New Roman"/>
          <w:sz w:val="24"/>
          <w:szCs w:val="24"/>
        </w:rPr>
        <w:t>keputusan berlangganan p</w:t>
      </w:r>
      <w:r w:rsidR="008A59E1">
        <w:rPr>
          <w:rFonts w:ascii="Times New Roman" w:eastAsia="Times New Roman" w:hAnsi="Times New Roman" w:cs="Times New Roman"/>
          <w:sz w:val="24"/>
          <w:szCs w:val="24"/>
          <w:lang w:val="en-US"/>
        </w:rPr>
        <w:t>roduk Cie-Cie Snack.</w:t>
      </w:r>
      <w:r w:rsidR="0072023A">
        <w:rPr>
          <w:rFonts w:ascii="Times New Roman" w:eastAsia="Times New Roman" w:hAnsi="Times New Roman" w:cs="Times New Roman"/>
          <w:sz w:val="24"/>
          <w:szCs w:val="24"/>
          <w:lang w:val="en-US"/>
        </w:rPr>
        <w:t xml:space="preserve"> Pemiilik </w:t>
      </w:r>
      <w:r w:rsidR="0072023A">
        <w:rPr>
          <w:rFonts w:ascii="Times New Roman" w:eastAsia="Times New Roman" w:hAnsi="Times New Roman" w:cs="Times New Roman"/>
          <w:sz w:val="24"/>
          <w:szCs w:val="24"/>
          <w:lang w:val="en-US"/>
        </w:rPr>
        <w:lastRenderedPageBreak/>
        <w:t>usaha mampu menjaga kepercayaan pelanggan dengan memberikan kemudahan dalam memperoleh produk Cie-Cie Snack.</w:t>
      </w:r>
    </w:p>
    <w:p w14:paraId="02175BDE"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Dalam wawancara selanjutnya, peneliti memberikan pertanyaan yang berkaitan dengan masukan pelanggan guna meningkatkan kepuasan pelanggan Cie-Cie Snack dengan mengasumsikan pelanggan loyal adalah pelanggan yang puas kepada pelaku usaha tentang apakah dari pihak Cie-Cie Snack pernah menerima masukan tentang produk dari para pelanggan? Kemudian dijawab sebagai berikut “Cie-Cie Snack sering mendapatkan masukan tentang produk yang kami miliki dari para pelanggan berupa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 xml:space="preserve">produk di media sosial maupun langsung. </w:t>
      </w:r>
      <w:r>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xml:space="preserve"> yang didapat biasanya mengenai rasa, bentuk kemasan, hingga permintaan varian baru dan kami terbuka untuk masukan-masukan lain.” (Wawancara, 8 Mei 2024).</w:t>
      </w:r>
    </w:p>
    <w:p w14:paraId="552C17E8" w14:textId="523940BC"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Dari jawaban tersebut, dapat </w:t>
      </w:r>
      <w:r w:rsidR="0072023A">
        <w:rPr>
          <w:rFonts w:ascii="Times New Roman" w:eastAsia="Times New Roman" w:hAnsi="Times New Roman" w:cs="Times New Roman"/>
          <w:sz w:val="24"/>
          <w:szCs w:val="24"/>
          <w:lang w:val="en-US"/>
        </w:rPr>
        <w:t xml:space="preserve">peneliti </w:t>
      </w:r>
      <w:r>
        <w:rPr>
          <w:rFonts w:ascii="Times New Roman" w:eastAsia="Times New Roman" w:hAnsi="Times New Roman" w:cs="Times New Roman"/>
          <w:sz w:val="24"/>
          <w:szCs w:val="24"/>
        </w:rPr>
        <w:t xml:space="preserve">simpulkan bahwa Cie-Cie Snack mengusahakan kepuasan pelanggan </w:t>
      </w:r>
      <w:r w:rsidR="008A59E1">
        <w:rPr>
          <w:rFonts w:ascii="Times New Roman" w:eastAsia="Times New Roman" w:hAnsi="Times New Roman" w:cs="Times New Roman"/>
          <w:sz w:val="24"/>
          <w:szCs w:val="24"/>
          <w:lang w:val="en-US"/>
        </w:rPr>
        <w:t>sebagaimana kepuasan (</w:t>
      </w:r>
      <w:r w:rsidR="008A59E1" w:rsidRPr="00AB1662">
        <w:rPr>
          <w:rFonts w:ascii="Times New Roman" w:eastAsia="Times New Roman" w:hAnsi="Times New Roman" w:cs="Times New Roman"/>
          <w:i/>
          <w:iCs/>
          <w:sz w:val="24"/>
          <w:szCs w:val="24"/>
          <w:lang w:val="en-US"/>
        </w:rPr>
        <w:t>satisfaction</w:t>
      </w:r>
      <w:r w:rsidR="008A59E1">
        <w:rPr>
          <w:rFonts w:ascii="Times New Roman" w:eastAsia="Times New Roman" w:hAnsi="Times New Roman" w:cs="Times New Roman"/>
          <w:sz w:val="24"/>
          <w:szCs w:val="24"/>
          <w:lang w:val="en-US"/>
        </w:rPr>
        <w:t>) sebagai indikator dalam loyalitas pelanggan</w:t>
      </w:r>
      <w:r w:rsidR="00AB166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w:t>
      </w:r>
      <w:r w:rsidR="00AB1662">
        <w:rPr>
          <w:rFonts w:ascii="Times New Roman" w:eastAsia="Times New Roman" w:hAnsi="Times New Roman" w:cs="Times New Roman"/>
          <w:sz w:val="24"/>
          <w:szCs w:val="24"/>
          <w:lang w:val="en-US"/>
        </w:rPr>
        <w:t>an</w:t>
      </w:r>
      <w:r>
        <w:rPr>
          <w:rFonts w:ascii="Times New Roman" w:eastAsia="Times New Roman" w:hAnsi="Times New Roman" w:cs="Times New Roman"/>
          <w:sz w:val="24"/>
          <w:szCs w:val="24"/>
        </w:rPr>
        <w:t xml:space="preserve"> keterbukaan terhadap masukan mengenai produk dan kualitas pelayanan</w:t>
      </w:r>
      <w:r w:rsidR="00AB1662">
        <w:rPr>
          <w:rFonts w:ascii="Times New Roman" w:eastAsia="Times New Roman" w:hAnsi="Times New Roman" w:cs="Times New Roman"/>
          <w:sz w:val="24"/>
          <w:szCs w:val="24"/>
          <w:lang w:val="en-US"/>
        </w:rPr>
        <w:t xml:space="preserve"> di Cie-Cie Snack sebagaimana indikator dalam loyalitas pelanggan yaitu pengalaman dengan perusahaan atau produk (</w:t>
      </w:r>
      <w:r w:rsidR="00AB1662" w:rsidRPr="00AB1662">
        <w:rPr>
          <w:rFonts w:ascii="Times New Roman" w:eastAsia="Times New Roman" w:hAnsi="Times New Roman" w:cs="Times New Roman"/>
          <w:i/>
          <w:iCs/>
          <w:sz w:val="24"/>
          <w:szCs w:val="24"/>
          <w:lang w:val="en-US"/>
        </w:rPr>
        <w:t>history with company or product</w:t>
      </w:r>
      <w:r w:rsidR="00AB166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r w:rsidR="0072023A">
        <w:rPr>
          <w:rFonts w:ascii="Times New Roman" w:eastAsia="Times New Roman" w:hAnsi="Times New Roman" w:cs="Times New Roman"/>
          <w:sz w:val="24"/>
          <w:szCs w:val="24"/>
          <w:lang w:val="en-US"/>
        </w:rPr>
        <w:t xml:space="preserve"> Pemilik usaha Cie-Cie Snack menerima masukan untuk melakukan peningkatan kualitas produk agar terbentuknya kepuasan pelanggan agar terbentuknya loyalitas pelanggan. </w:t>
      </w:r>
      <w:r>
        <w:rPr>
          <w:rFonts w:ascii="Times New Roman" w:eastAsia="Times New Roman" w:hAnsi="Times New Roman" w:cs="Times New Roman"/>
          <w:sz w:val="24"/>
          <w:szCs w:val="24"/>
        </w:rPr>
        <w:t>Kemudian peneliti menanyakan bagaimana cara pelaku usaha menghadapi masukan-masukan tersebut? lalu dijawab sebagai berikut “Kami bertujuan agar pembeli merasa senang dan puas dengan Cie-Cie Snack, jadi kami sangat berterimakasih dengan adanya masukan sehingga kami semakin mudah mengembangkan produk.” (Wawancara, 8 Mei 2024).</w:t>
      </w:r>
    </w:p>
    <w:p w14:paraId="179E0B55" w14:textId="73A9C00A"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Dari jawaban tersebut, </w:t>
      </w:r>
      <w:r w:rsidR="00AB1662">
        <w:rPr>
          <w:rFonts w:ascii="Times New Roman" w:eastAsia="Times New Roman" w:hAnsi="Times New Roman" w:cs="Times New Roman"/>
          <w:sz w:val="24"/>
          <w:szCs w:val="24"/>
          <w:lang w:val="en-US"/>
        </w:rPr>
        <w:t>kepuasan (</w:t>
      </w:r>
      <w:r w:rsidR="00AB1662" w:rsidRPr="00AB1662">
        <w:rPr>
          <w:rFonts w:ascii="Times New Roman" w:eastAsia="Times New Roman" w:hAnsi="Times New Roman" w:cs="Times New Roman"/>
          <w:i/>
          <w:iCs/>
          <w:sz w:val="24"/>
          <w:szCs w:val="24"/>
          <w:lang w:val="en-US"/>
        </w:rPr>
        <w:t>satisfaction</w:t>
      </w:r>
      <w:r w:rsidR="00AB1662">
        <w:rPr>
          <w:rFonts w:ascii="Times New Roman" w:eastAsia="Times New Roman" w:hAnsi="Times New Roman" w:cs="Times New Roman"/>
          <w:sz w:val="24"/>
          <w:szCs w:val="24"/>
          <w:lang w:val="en-US"/>
        </w:rPr>
        <w:t>) sebagai indikator dalam loyalitas pelanggan</w:t>
      </w:r>
      <w:r w:rsidR="0072023A">
        <w:rPr>
          <w:rFonts w:ascii="Times New Roman" w:eastAsia="Times New Roman" w:hAnsi="Times New Roman" w:cs="Times New Roman"/>
          <w:sz w:val="24"/>
          <w:szCs w:val="24"/>
          <w:lang w:val="en-US"/>
        </w:rPr>
        <w:t xml:space="preserve"> sangat berpengaruh terhadap loyalitas pelanggan di Cie-Cie Snack. Peneliti menyimpulkan</w:t>
      </w:r>
      <w:r w:rsidR="00AB166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bahwa pe</w:t>
      </w:r>
      <w:r w:rsidR="00AB1662">
        <w:rPr>
          <w:rFonts w:ascii="Times New Roman" w:eastAsia="Times New Roman" w:hAnsi="Times New Roman" w:cs="Times New Roman"/>
          <w:sz w:val="24"/>
          <w:szCs w:val="24"/>
          <w:lang w:val="en-US"/>
        </w:rPr>
        <w:t>milik usaha Cie-Cie Snack</w:t>
      </w:r>
      <w:r>
        <w:rPr>
          <w:rFonts w:ascii="Times New Roman" w:eastAsia="Times New Roman" w:hAnsi="Times New Roman" w:cs="Times New Roman"/>
          <w:sz w:val="24"/>
          <w:szCs w:val="24"/>
        </w:rPr>
        <w:t xml:space="preserve"> </w:t>
      </w:r>
      <w:r w:rsidR="0072023A">
        <w:rPr>
          <w:rFonts w:ascii="Times New Roman" w:eastAsia="Times New Roman" w:hAnsi="Times New Roman" w:cs="Times New Roman"/>
          <w:sz w:val="24"/>
          <w:szCs w:val="24"/>
          <w:lang w:val="en-US"/>
        </w:rPr>
        <w:t xml:space="preserve">menjalankan </w:t>
      </w:r>
      <w:r w:rsidR="0072023A">
        <w:rPr>
          <w:rFonts w:ascii="Times New Roman" w:eastAsia="Times New Roman" w:hAnsi="Times New Roman" w:cs="Times New Roman"/>
          <w:i/>
          <w:iCs/>
          <w:sz w:val="24"/>
          <w:szCs w:val="24"/>
          <w:lang w:val="en-US"/>
        </w:rPr>
        <w:t xml:space="preserve">relationship marketing </w:t>
      </w:r>
      <w:r w:rsidR="00284179">
        <w:rPr>
          <w:rFonts w:ascii="Times New Roman" w:eastAsia="Times New Roman" w:hAnsi="Times New Roman" w:cs="Times New Roman"/>
          <w:sz w:val="24"/>
          <w:szCs w:val="24"/>
          <w:lang w:val="en-US"/>
        </w:rPr>
        <w:t xml:space="preserve">agar terciptanya kepuasan pelanggan dengan </w:t>
      </w:r>
      <w:r>
        <w:rPr>
          <w:rFonts w:ascii="Times New Roman" w:eastAsia="Times New Roman" w:hAnsi="Times New Roman" w:cs="Times New Roman"/>
          <w:sz w:val="24"/>
          <w:szCs w:val="24"/>
        </w:rPr>
        <w:t>menerima masukan-masukan yang membangun bagi produk Cie-Cie Snack untuk dijadikan sebagai panduan pengembangan produk untuk mencapai kepuasan pelanggan</w:t>
      </w:r>
      <w:r w:rsidR="00AB1662">
        <w:rPr>
          <w:rFonts w:ascii="Times New Roman" w:eastAsia="Times New Roman" w:hAnsi="Times New Roman" w:cs="Times New Roman"/>
          <w:sz w:val="24"/>
          <w:szCs w:val="24"/>
          <w:lang w:val="en-US"/>
        </w:rPr>
        <w:t xml:space="preserve"> terhadap produk Cie-Cie Snack</w:t>
      </w:r>
      <w:r>
        <w:rPr>
          <w:rFonts w:ascii="Times New Roman" w:eastAsia="Times New Roman" w:hAnsi="Times New Roman" w:cs="Times New Roman"/>
          <w:sz w:val="24"/>
          <w:szCs w:val="24"/>
        </w:rPr>
        <w:t>.</w:t>
      </w:r>
    </w:p>
    <w:p w14:paraId="7DADDECF" w14:textId="46B8E181" w:rsidR="00072A42" w:rsidRDefault="005E489E" w:rsidP="000803E5">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ab/>
        <w:t xml:space="preserve">Cie-Cie Snack telah melakukan berbagai upaya untuk memaksimalkan pendekatan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guna meningkatkan loyalitas pelanggan terhadap produk. Salah satu upaya yang dilakukan Cie-Cie Snack adalah penargetan kepuasan pelanggan terhadap produk-produk dan kualitas pelayanan melalui interaksi dan komunikasi yang baik serta pendekatan emosional. Melalui penelitian ini, menyimpulkan kedekatan pengusaha dan pelanggan berjalan lurus dengan keputusan berlangganan produk oleh pelanggan. Pengusaha dapat menjaga konsumen yang sudah ada saat ini dan meraih konsumen baru melalui konsumen yang telah ada sebelumnya.</w:t>
      </w:r>
      <w:r>
        <w:rPr>
          <w:rFonts w:ascii="Times New Roman" w:eastAsia="Times New Roman" w:hAnsi="Times New Roman" w:cs="Times New Roman"/>
          <w:sz w:val="24"/>
          <w:szCs w:val="24"/>
          <w:lang w:val="en-GB"/>
        </w:rPr>
        <w:t xml:space="preserve"> </w:t>
      </w:r>
    </w:p>
    <w:p w14:paraId="1249AEDA" w14:textId="77777777" w:rsidR="00072A42" w:rsidRDefault="00072A42">
      <w:pPr>
        <w:spacing w:after="0" w:line="240" w:lineRule="auto"/>
        <w:jc w:val="both"/>
        <w:rPr>
          <w:rFonts w:ascii="Times New Roman" w:eastAsia="Times New Roman" w:hAnsi="Times New Roman" w:cs="Times New Roman"/>
          <w:sz w:val="24"/>
          <w:szCs w:val="24"/>
        </w:rPr>
      </w:pPr>
    </w:p>
    <w:p w14:paraId="2FC59A38" w14:textId="77777777" w:rsidR="00072A42" w:rsidRDefault="005E48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4ABA1296" w14:textId="77777777" w:rsidR="00072A42" w:rsidRDefault="005E48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14:paraId="5F67DFD4" w14:textId="7B5B7DDD"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hasil pembahasan mengenai pengaruh strategi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 xml:space="preserve">terhadap loyalitas pelanggan Cie-Cie Snack di Desa Kurau, dapat disimpulkan bahwa strategi </w:t>
      </w:r>
      <w:r>
        <w:rPr>
          <w:rFonts w:ascii="Times New Roman" w:eastAsia="Times New Roman" w:hAnsi="Times New Roman" w:cs="Times New Roman"/>
          <w:i/>
          <w:sz w:val="24"/>
          <w:szCs w:val="24"/>
        </w:rPr>
        <w:t>relationship marketing</w:t>
      </w:r>
      <w:r>
        <w:rPr>
          <w:rFonts w:ascii="Times New Roman" w:eastAsia="Times New Roman" w:hAnsi="Times New Roman" w:cs="Times New Roman"/>
          <w:sz w:val="24"/>
          <w:szCs w:val="24"/>
        </w:rPr>
        <w:t xml:space="preserve"> berpengaruh penting terhadap loyalitas pelanggan. Upaya penerapan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 xml:space="preserve">oleh pengusaha adalah dengan selalu menjaga hubungan baik dengan pelanggan melalui </w:t>
      </w:r>
      <w:r w:rsidR="00F129F6">
        <w:rPr>
          <w:rFonts w:ascii="Times New Roman" w:eastAsia="Times New Roman" w:hAnsi="Times New Roman" w:cs="Times New Roman"/>
          <w:sz w:val="24"/>
          <w:szCs w:val="24"/>
          <w:lang w:val="en-US"/>
        </w:rPr>
        <w:t>interaksi</w:t>
      </w:r>
      <w:r>
        <w:rPr>
          <w:rFonts w:ascii="Times New Roman" w:eastAsia="Times New Roman" w:hAnsi="Times New Roman" w:cs="Times New Roman"/>
          <w:sz w:val="24"/>
          <w:szCs w:val="24"/>
        </w:rPr>
        <w:t xml:space="preserve"> secara langsung maupun </w:t>
      </w:r>
      <w:r w:rsidR="00F129F6">
        <w:rPr>
          <w:rFonts w:ascii="Times New Roman" w:eastAsia="Times New Roman" w:hAnsi="Times New Roman" w:cs="Times New Roman"/>
          <w:sz w:val="24"/>
          <w:szCs w:val="24"/>
          <w:lang w:val="en-US"/>
        </w:rPr>
        <w:t xml:space="preserve">melalui sosial media </w:t>
      </w:r>
      <w:r>
        <w:rPr>
          <w:rFonts w:ascii="Times New Roman" w:eastAsia="Times New Roman" w:hAnsi="Times New Roman" w:cs="Times New Roman"/>
          <w:sz w:val="24"/>
          <w:szCs w:val="24"/>
        </w:rPr>
        <w:t>serta memberikan</w:t>
      </w:r>
      <w:r w:rsidR="001B61EF">
        <w:rPr>
          <w:rFonts w:ascii="Times New Roman" w:eastAsia="Times New Roman" w:hAnsi="Times New Roman" w:cs="Times New Roman"/>
          <w:sz w:val="24"/>
          <w:szCs w:val="24"/>
          <w:lang w:val="en-US"/>
        </w:rPr>
        <w:t xml:space="preserve"> pelayanan terbaik yang dapat menghasilan</w:t>
      </w:r>
      <w:r>
        <w:rPr>
          <w:rFonts w:ascii="Times New Roman" w:eastAsia="Times New Roman" w:hAnsi="Times New Roman" w:cs="Times New Roman"/>
          <w:sz w:val="24"/>
          <w:szCs w:val="24"/>
        </w:rPr>
        <w:t xml:space="preserve"> kepuasan </w:t>
      </w:r>
      <w:r w:rsidR="001B61EF">
        <w:rPr>
          <w:rFonts w:ascii="Times New Roman" w:eastAsia="Times New Roman" w:hAnsi="Times New Roman" w:cs="Times New Roman"/>
          <w:sz w:val="24"/>
          <w:szCs w:val="24"/>
          <w:lang w:val="en-US"/>
        </w:rPr>
        <w:t xml:space="preserve">dari </w:t>
      </w:r>
      <w:r>
        <w:rPr>
          <w:rFonts w:ascii="Times New Roman" w:eastAsia="Times New Roman" w:hAnsi="Times New Roman" w:cs="Times New Roman"/>
          <w:sz w:val="24"/>
          <w:szCs w:val="24"/>
        </w:rPr>
        <w:t>pelanggan</w:t>
      </w:r>
      <w:r w:rsidR="001B61EF">
        <w:rPr>
          <w:rFonts w:ascii="Times New Roman" w:eastAsia="Times New Roman" w:hAnsi="Times New Roman" w:cs="Times New Roman"/>
          <w:sz w:val="24"/>
          <w:szCs w:val="24"/>
          <w:lang w:val="en-US"/>
        </w:rPr>
        <w:t xml:space="preserve"> salah satunya seperti yang dilakukan oleh pemilik usaha Cie-Cie Snack ialah</w:t>
      </w:r>
      <w:r>
        <w:rPr>
          <w:rFonts w:ascii="Times New Roman" w:eastAsia="Times New Roman" w:hAnsi="Times New Roman" w:cs="Times New Roman"/>
          <w:sz w:val="24"/>
          <w:szCs w:val="24"/>
        </w:rPr>
        <w:t xml:space="preserve"> dengan memberikan produk tambahan secara gratis karena pelanggan yang loyal adalah pelanggan yang merasa puas.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 xml:space="preserve">menciptakan kedekatan emosional antara pengusaha dan pelanggan sehingga pelanggan akan merasa nyaman </w:t>
      </w:r>
      <w:r w:rsidR="001B61EF">
        <w:rPr>
          <w:rFonts w:ascii="Times New Roman" w:eastAsia="Times New Roman" w:hAnsi="Times New Roman" w:cs="Times New Roman"/>
          <w:sz w:val="24"/>
          <w:szCs w:val="24"/>
          <w:lang w:val="en-US"/>
        </w:rPr>
        <w:t xml:space="preserve">dan mudah </w:t>
      </w:r>
      <w:r>
        <w:rPr>
          <w:rFonts w:ascii="Times New Roman" w:eastAsia="Times New Roman" w:hAnsi="Times New Roman" w:cs="Times New Roman"/>
          <w:sz w:val="24"/>
          <w:szCs w:val="24"/>
        </w:rPr>
        <w:t xml:space="preserve">untuk terus berlangganan di Cie-Cie Snack. Pelanggan yang memiliki interaksi intens dengan pemilik usaha Cie-Cie Snack cenderung untuk tidak melakukan perpindahan tempat pembelian terhadap produk serupa, yang mana hal ini menghasilkan peningkatan omset dan pengurangan anggaran. Proses transaksi dengan </w:t>
      </w:r>
      <w:r>
        <w:rPr>
          <w:rFonts w:ascii="Times New Roman" w:eastAsia="Times New Roman" w:hAnsi="Times New Roman" w:cs="Times New Roman"/>
          <w:sz w:val="24"/>
          <w:szCs w:val="24"/>
        </w:rPr>
        <w:lastRenderedPageBreak/>
        <w:t xml:space="preserve">pendekatan </w:t>
      </w:r>
      <w:r>
        <w:rPr>
          <w:rFonts w:ascii="Times New Roman" w:eastAsia="Times New Roman" w:hAnsi="Times New Roman" w:cs="Times New Roman"/>
          <w:i/>
          <w:sz w:val="24"/>
          <w:szCs w:val="24"/>
        </w:rPr>
        <w:t>relationship marketing</w:t>
      </w:r>
      <w:r>
        <w:rPr>
          <w:rFonts w:ascii="Times New Roman" w:eastAsia="Times New Roman" w:hAnsi="Times New Roman" w:cs="Times New Roman"/>
          <w:sz w:val="24"/>
          <w:szCs w:val="24"/>
        </w:rPr>
        <w:t xml:space="preserve"> ini berkaitan erat dengan loyalitas pelanggan yang sudah ada sebelumnya. Strategi </w:t>
      </w:r>
      <w:r>
        <w:rPr>
          <w:rFonts w:ascii="Times New Roman" w:eastAsia="Times New Roman" w:hAnsi="Times New Roman" w:cs="Times New Roman"/>
          <w:i/>
          <w:sz w:val="24"/>
          <w:szCs w:val="24"/>
        </w:rPr>
        <w:t xml:space="preserve">relationship marketing </w:t>
      </w:r>
      <w:r>
        <w:rPr>
          <w:rFonts w:ascii="Times New Roman" w:eastAsia="Times New Roman" w:hAnsi="Times New Roman" w:cs="Times New Roman"/>
          <w:sz w:val="24"/>
          <w:szCs w:val="24"/>
        </w:rPr>
        <w:t>ini berperan terhadap keberlangsungan hidup usaha Cie-Cie Snack di Desa Kurau,</w:t>
      </w:r>
      <w:r w:rsidR="001B61EF">
        <w:rPr>
          <w:rFonts w:ascii="Times New Roman" w:eastAsia="Times New Roman" w:hAnsi="Times New Roman" w:cs="Times New Roman"/>
          <w:sz w:val="24"/>
          <w:szCs w:val="24"/>
          <w:lang w:val="en-US"/>
        </w:rPr>
        <w:t xml:space="preserve"> Kecamatan Koba,</w:t>
      </w:r>
      <w:r>
        <w:rPr>
          <w:rFonts w:ascii="Times New Roman" w:eastAsia="Times New Roman" w:hAnsi="Times New Roman" w:cs="Times New Roman"/>
          <w:sz w:val="24"/>
          <w:szCs w:val="24"/>
        </w:rPr>
        <w:t xml:space="preserve"> Kabupaten Bangka Tengah, Provinsi Kepulauan Bangka Belitung.</w:t>
      </w:r>
    </w:p>
    <w:p w14:paraId="2F02B1F7" w14:textId="77777777" w:rsidR="00072A42" w:rsidRDefault="005E48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Saran</w:t>
      </w:r>
    </w:p>
    <w:p w14:paraId="1572246E"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Dari hasil pembahasan yang telah disimpulkan, maka peneliti mengajukan saran yang diharapkan akan berdampak positif bagi semua individu. Adapun saran yang hendak disampaikan adalah sebagai berikut:</w:t>
      </w:r>
    </w:p>
    <w:p w14:paraId="56EC3F51"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Untuk Cie-Cie Snack</w:t>
      </w:r>
    </w:p>
    <w:p w14:paraId="4045D879" w14:textId="77777777" w:rsidR="00072A42" w:rsidRDefault="005E489E">
      <w:pPr>
        <w:numPr>
          <w:ilvl w:val="0"/>
          <w:numId w:val="7"/>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mewujudkan masukan yang diberikan pelanggan terhadap produk dan kualitas layanan.</w:t>
      </w:r>
    </w:p>
    <w:p w14:paraId="528E6FD3" w14:textId="77777777" w:rsidR="00072A42" w:rsidRDefault="005E489E">
      <w:pPr>
        <w:numPr>
          <w:ilvl w:val="0"/>
          <w:numId w:val="7"/>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ditingkatkan lagi interaksi sosial terhadap pelanggan ataupun calon pelanggan.</w:t>
      </w:r>
    </w:p>
    <w:p w14:paraId="3D64D1A3" w14:textId="77777777" w:rsidR="00072A42" w:rsidRDefault="005E489E">
      <w:pPr>
        <w:numPr>
          <w:ilvl w:val="0"/>
          <w:numId w:val="7"/>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Dapat menggunakan media sosial dengan bijak dan responsif terhadap pesan dan komentar.</w:t>
      </w:r>
    </w:p>
    <w:p w14:paraId="5FCB27D7" w14:textId="77777777" w:rsidR="00072A42" w:rsidRDefault="005E489E">
      <w:pPr>
        <w:numPr>
          <w:ilvl w:val="0"/>
          <w:numId w:val="7"/>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Dapat menciptakan aktivitas pemasaran yang lebih inovatif dan kreatif.</w:t>
      </w:r>
    </w:p>
    <w:p w14:paraId="0FC443D7" w14:textId="77777777" w:rsidR="00072A42" w:rsidRDefault="005E4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Untuk peneliti selanjutnya</w:t>
      </w:r>
    </w:p>
    <w:p w14:paraId="776B55AF" w14:textId="501CB459" w:rsidR="00072A42" w:rsidRDefault="005E489E">
      <w:pPr>
        <w:numPr>
          <w:ilvl w:val="0"/>
          <w:numId w:val="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Diharapkan </w:t>
      </w:r>
      <w:r w:rsidR="00F129F6">
        <w:rPr>
          <w:rFonts w:ascii="Times New Roman" w:eastAsia="Times New Roman" w:hAnsi="Times New Roman" w:cs="Times New Roman"/>
          <w:color w:val="000000"/>
          <w:sz w:val="24"/>
          <w:szCs w:val="24"/>
          <w:lang w:val="en-US"/>
        </w:rPr>
        <w:t xml:space="preserve">agar </w:t>
      </w:r>
      <w:r>
        <w:rPr>
          <w:rFonts w:ascii="Times New Roman" w:eastAsia="Times New Roman" w:hAnsi="Times New Roman" w:cs="Times New Roman"/>
          <w:color w:val="000000"/>
          <w:sz w:val="24"/>
          <w:szCs w:val="24"/>
        </w:rPr>
        <w:t>penelitian ini dapat d</w:t>
      </w:r>
      <w:r w:rsidR="00F129F6">
        <w:rPr>
          <w:rFonts w:ascii="Times New Roman" w:eastAsia="Times New Roman" w:hAnsi="Times New Roman" w:cs="Times New Roman"/>
          <w:color w:val="000000"/>
          <w:sz w:val="24"/>
          <w:szCs w:val="24"/>
          <w:lang w:val="en-US"/>
        </w:rPr>
        <w:t>igunakan sebagai</w:t>
      </w:r>
      <w:r>
        <w:rPr>
          <w:rFonts w:ascii="Times New Roman" w:eastAsia="Times New Roman" w:hAnsi="Times New Roman" w:cs="Times New Roman"/>
          <w:color w:val="000000"/>
          <w:sz w:val="24"/>
          <w:szCs w:val="24"/>
        </w:rPr>
        <w:t xml:space="preserve"> </w:t>
      </w:r>
      <w:r w:rsidR="00F129F6">
        <w:rPr>
          <w:rFonts w:ascii="Times New Roman" w:eastAsia="Times New Roman" w:hAnsi="Times New Roman" w:cs="Times New Roman"/>
          <w:color w:val="000000"/>
          <w:sz w:val="24"/>
          <w:szCs w:val="24"/>
          <w:lang w:val="en-US"/>
        </w:rPr>
        <w:t>pedoman dalam</w:t>
      </w:r>
      <w:r>
        <w:rPr>
          <w:rFonts w:ascii="Times New Roman" w:eastAsia="Times New Roman" w:hAnsi="Times New Roman" w:cs="Times New Roman"/>
          <w:color w:val="000000"/>
          <w:sz w:val="24"/>
          <w:szCs w:val="24"/>
        </w:rPr>
        <w:t xml:space="preserve"> </w:t>
      </w:r>
      <w:r w:rsidR="00F129F6">
        <w:rPr>
          <w:rFonts w:ascii="Times New Roman" w:eastAsia="Times New Roman" w:hAnsi="Times New Roman" w:cs="Times New Roman"/>
          <w:color w:val="000000"/>
          <w:sz w:val="24"/>
          <w:szCs w:val="24"/>
          <w:lang w:val="en-US"/>
        </w:rPr>
        <w:t xml:space="preserve">melakukan </w:t>
      </w:r>
      <w:r>
        <w:rPr>
          <w:rFonts w:ascii="Times New Roman" w:eastAsia="Times New Roman" w:hAnsi="Times New Roman" w:cs="Times New Roman"/>
          <w:color w:val="000000"/>
          <w:sz w:val="24"/>
          <w:szCs w:val="24"/>
        </w:rPr>
        <w:t>penelitian lainnya.</w:t>
      </w:r>
    </w:p>
    <w:p w14:paraId="6BC31ED2" w14:textId="77777777" w:rsidR="00072A42" w:rsidRDefault="005E489E">
      <w:pPr>
        <w:numPr>
          <w:ilvl w:val="0"/>
          <w:numId w:val="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proses pengambilan data melalui wawancara, diharapkan peneliti selanjutnya dapat memberikan pertanyaan lebih bervariatif sehingga memuat informasi yang lebih detail dan rinci.</w:t>
      </w:r>
    </w:p>
    <w:p w14:paraId="37824F0F" w14:textId="5C973914" w:rsidR="00072A42" w:rsidRDefault="00072A42">
      <w:pPr>
        <w:spacing w:after="0" w:line="240" w:lineRule="auto"/>
        <w:rPr>
          <w:rFonts w:ascii="Times New Roman" w:eastAsiaTheme="minorEastAsia" w:hAnsi="Times New Roman" w:cs="Times New Roman"/>
          <w:sz w:val="24"/>
          <w:szCs w:val="24"/>
          <w:lang w:eastAsia="zh-CN"/>
        </w:rPr>
      </w:pPr>
    </w:p>
    <w:p w14:paraId="30759B4B" w14:textId="431F5A1F" w:rsidR="00B81E61" w:rsidRDefault="00B81E61">
      <w:pPr>
        <w:spacing w:after="0" w:line="240" w:lineRule="auto"/>
        <w:rPr>
          <w:rFonts w:ascii="Times New Roman" w:eastAsiaTheme="minorEastAsia" w:hAnsi="Times New Roman" w:cs="Times New Roman"/>
          <w:b/>
          <w:bCs/>
          <w:sz w:val="24"/>
          <w:szCs w:val="24"/>
          <w:lang w:val="en-US" w:eastAsia="zh-CN"/>
        </w:rPr>
      </w:pPr>
      <w:r>
        <w:rPr>
          <w:rFonts w:ascii="Times New Roman" w:eastAsiaTheme="minorEastAsia" w:hAnsi="Times New Roman" w:cs="Times New Roman"/>
          <w:b/>
          <w:bCs/>
          <w:sz w:val="24"/>
          <w:szCs w:val="24"/>
          <w:lang w:val="en-US" w:eastAsia="zh-CN"/>
        </w:rPr>
        <w:t>DAFTAR PUSTAKA</w:t>
      </w:r>
    </w:p>
    <w:p w14:paraId="266D0100"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Apriliana, &amp; Sukaris. (2022). ANALISA KUALITAS LAYANAN PADA CV. SINGOYUDHO NUSANTARA. </w:t>
      </w:r>
      <w:r w:rsidRPr="001B61EF">
        <w:rPr>
          <w:rFonts w:ascii="Times New Roman" w:eastAsia="Times New Roman" w:hAnsi="Times New Roman" w:cs="Times New Roman"/>
          <w:i/>
          <w:iCs/>
          <w:sz w:val="24"/>
          <w:szCs w:val="24"/>
          <w:lang w:val="en-ID"/>
        </w:rPr>
        <w:t>JURNAL MANEKSI</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11</w:t>
      </w:r>
      <w:r w:rsidRPr="001B61EF">
        <w:rPr>
          <w:rFonts w:ascii="Times New Roman" w:eastAsia="Times New Roman" w:hAnsi="Times New Roman" w:cs="Times New Roman"/>
          <w:sz w:val="24"/>
          <w:szCs w:val="24"/>
          <w:lang w:val="en-ID"/>
        </w:rPr>
        <w:t>(2), 498–504.</w:t>
      </w:r>
    </w:p>
    <w:p w14:paraId="3ECC2F32"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Arianto, N. (2018). Pengaruh Kualitas Pelayanan Terhadap Kepuasan Dan Loyalitas Pengunjung Dalam Menggunakan Jasa Hotel Rizen Kedaton Bogor. </w:t>
      </w:r>
      <w:r w:rsidRPr="001B61EF">
        <w:rPr>
          <w:rFonts w:ascii="Times New Roman" w:eastAsia="Times New Roman" w:hAnsi="Times New Roman" w:cs="Times New Roman"/>
          <w:i/>
          <w:iCs/>
          <w:sz w:val="24"/>
          <w:szCs w:val="24"/>
          <w:lang w:val="en-ID"/>
        </w:rPr>
        <w:t>Jurnal Pemasaran Kompetitif</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w:t>
      </w:r>
      <w:r w:rsidRPr="001B61EF">
        <w:rPr>
          <w:rFonts w:ascii="Times New Roman" w:eastAsia="Times New Roman" w:hAnsi="Times New Roman" w:cs="Times New Roman"/>
          <w:sz w:val="24"/>
          <w:szCs w:val="24"/>
          <w:lang w:val="en-ID"/>
        </w:rPr>
        <w:t>(2), 123–134.</w:t>
      </w:r>
    </w:p>
    <w:p w14:paraId="3A3B74F8"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Badan Pusat Statistik. (2024). Pertumbuhan Ekonomi Provinsi Kepulauan Bangka Belitung Triwulan IV-2023. </w:t>
      </w:r>
      <w:r w:rsidRPr="001B61EF">
        <w:rPr>
          <w:rFonts w:ascii="Times New Roman" w:eastAsia="Times New Roman" w:hAnsi="Times New Roman" w:cs="Times New Roman"/>
          <w:i/>
          <w:iCs/>
          <w:sz w:val="24"/>
          <w:szCs w:val="24"/>
          <w:lang w:val="en-ID"/>
        </w:rPr>
        <w:t>Berita Resmi Statistik</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13/02/19/Th.XXII</w:t>
      </w:r>
      <w:r w:rsidRPr="001B61EF">
        <w:rPr>
          <w:rFonts w:ascii="Times New Roman" w:eastAsia="Times New Roman" w:hAnsi="Times New Roman" w:cs="Times New Roman"/>
          <w:sz w:val="24"/>
          <w:szCs w:val="24"/>
          <w:lang w:val="en-ID"/>
        </w:rPr>
        <w:t>. https://babel.bps.go.id/pressrelease/2024/02/05/1158/ekonomi-provinsi-kepulauan-bangka-belitung-tahun-2023-tumbuh-4-38-persen.html</w:t>
      </w:r>
    </w:p>
    <w:p w14:paraId="160325D6"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Bidang Informasi dan Komunikasi Publik. (2022, October 17). </w:t>
      </w:r>
      <w:r w:rsidRPr="001B61EF">
        <w:rPr>
          <w:rFonts w:ascii="Times New Roman" w:eastAsia="Times New Roman" w:hAnsi="Times New Roman" w:cs="Times New Roman"/>
          <w:i/>
          <w:iCs/>
          <w:sz w:val="24"/>
          <w:szCs w:val="24"/>
          <w:lang w:val="en-ID"/>
        </w:rPr>
        <w:t>Kunjungi UMKM Berbasis Produk Lokal di Bangka Tengah, BRIN: Bahas Potensi Naik Kelas</w:t>
      </w:r>
      <w:r w:rsidRPr="001B61EF">
        <w:rPr>
          <w:rFonts w:ascii="Times New Roman" w:eastAsia="Times New Roman" w:hAnsi="Times New Roman" w:cs="Times New Roman"/>
          <w:sz w:val="24"/>
          <w:szCs w:val="24"/>
          <w:lang w:val="en-ID"/>
        </w:rPr>
        <w:t>. Pemerintah Kabupaten Bangka Tengah. https://bangkatengahkab.go.id/berita/detail/kominfo/kunjungi-umkm-berbasis-produk-lokal-di-bangka-tengah-brin-bahas-potensi-naik-kelas#</w:t>
      </w:r>
    </w:p>
    <w:p w14:paraId="11CF511F"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Hidayat, K., &amp; Idrus, M. I. (2023). The effect of relationship marketing towards switching barrier, customer satisfaction, and customer trust on bank customers. </w:t>
      </w:r>
      <w:r w:rsidRPr="001B61EF">
        <w:rPr>
          <w:rFonts w:ascii="Times New Roman" w:eastAsia="Times New Roman" w:hAnsi="Times New Roman" w:cs="Times New Roman"/>
          <w:i/>
          <w:iCs/>
          <w:sz w:val="24"/>
          <w:szCs w:val="24"/>
          <w:lang w:val="en-ID"/>
        </w:rPr>
        <w:t>Journal of Innovation and Entrepreneurship</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12</w:t>
      </w:r>
      <w:r w:rsidRPr="001B61EF">
        <w:rPr>
          <w:rFonts w:ascii="Times New Roman" w:eastAsia="Times New Roman" w:hAnsi="Times New Roman" w:cs="Times New Roman"/>
          <w:sz w:val="24"/>
          <w:szCs w:val="24"/>
          <w:lang w:val="en-ID"/>
        </w:rPr>
        <w:t>(1). https://doi.org/10.1186/s13731-023-00270-7</w:t>
      </w:r>
    </w:p>
    <w:p w14:paraId="5967C596" w14:textId="067C9156"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Indrasari, M. (2019). </w:t>
      </w:r>
      <w:r w:rsidRPr="001B61EF">
        <w:rPr>
          <w:rFonts w:ascii="Times New Roman" w:eastAsia="Times New Roman" w:hAnsi="Times New Roman" w:cs="Times New Roman"/>
          <w:i/>
          <w:iCs/>
          <w:sz w:val="24"/>
          <w:szCs w:val="24"/>
          <w:lang w:val="en-ID"/>
        </w:rPr>
        <w:t>PEMASARAN DAN KEPUASAN PELANGGAN</w:t>
      </w:r>
      <w:r w:rsidRPr="001B61EF">
        <w:rPr>
          <w:rFonts w:ascii="Times New Roman" w:eastAsia="Times New Roman" w:hAnsi="Times New Roman" w:cs="Times New Roman"/>
          <w:sz w:val="24"/>
          <w:szCs w:val="24"/>
          <w:lang w:val="en-ID"/>
        </w:rPr>
        <w:t xml:space="preserve">. </w:t>
      </w:r>
      <w:r w:rsidR="00E9243A">
        <w:rPr>
          <w:rFonts w:ascii="Times New Roman" w:eastAsia="Times New Roman" w:hAnsi="Times New Roman" w:cs="Times New Roman"/>
          <w:sz w:val="24"/>
          <w:szCs w:val="24"/>
          <w:lang w:val="en-ID"/>
        </w:rPr>
        <w:t xml:space="preserve">Surabaya: </w:t>
      </w:r>
      <w:r w:rsidRPr="001B61EF">
        <w:rPr>
          <w:rFonts w:ascii="Times New Roman" w:eastAsia="Times New Roman" w:hAnsi="Times New Roman" w:cs="Times New Roman"/>
          <w:sz w:val="24"/>
          <w:szCs w:val="24"/>
          <w:lang w:val="en-ID"/>
        </w:rPr>
        <w:t>Unitomo Press.</w:t>
      </w:r>
    </w:p>
    <w:p w14:paraId="7D13F596"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Indrawati, T. (2021). PENGARUH SEKTOR INDUSTRI PENGOLAHAN TERHADAP PERTUMBUHAN EKONOMI PROVINSI KEPULAUAN BANGKA BELITUNG. </w:t>
      </w:r>
      <w:r w:rsidRPr="001B61EF">
        <w:rPr>
          <w:rFonts w:ascii="Times New Roman" w:eastAsia="Times New Roman" w:hAnsi="Times New Roman" w:cs="Times New Roman"/>
          <w:i/>
          <w:iCs/>
          <w:sz w:val="24"/>
          <w:szCs w:val="24"/>
          <w:lang w:val="en-ID"/>
        </w:rPr>
        <w:t>Jurnal Ekonomi : Journal of Economic</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12</w:t>
      </w:r>
      <w:r w:rsidRPr="001B61EF">
        <w:rPr>
          <w:rFonts w:ascii="Times New Roman" w:eastAsia="Times New Roman" w:hAnsi="Times New Roman" w:cs="Times New Roman"/>
          <w:sz w:val="24"/>
          <w:szCs w:val="24"/>
          <w:lang w:val="en-ID"/>
        </w:rPr>
        <w:t>(1), 104–108.</w:t>
      </w:r>
    </w:p>
    <w:p w14:paraId="01C1837E" w14:textId="16FEF135"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Kotler, P., &amp; Keller, K. L. (2016). </w:t>
      </w:r>
      <w:r w:rsidRPr="001B61EF">
        <w:rPr>
          <w:rFonts w:ascii="Times New Roman" w:eastAsia="Times New Roman" w:hAnsi="Times New Roman" w:cs="Times New Roman"/>
          <w:i/>
          <w:iCs/>
          <w:sz w:val="24"/>
          <w:szCs w:val="24"/>
          <w:lang w:val="en-ID"/>
        </w:rPr>
        <w:t>Manajemen Pemasaran</w:t>
      </w:r>
      <w:r w:rsidRPr="001B61EF">
        <w:rPr>
          <w:rFonts w:ascii="Times New Roman" w:eastAsia="Times New Roman" w:hAnsi="Times New Roman" w:cs="Times New Roman"/>
          <w:sz w:val="24"/>
          <w:szCs w:val="24"/>
          <w:lang w:val="en-ID"/>
        </w:rPr>
        <w:t xml:space="preserve"> (Edisi ketigabelas). </w:t>
      </w:r>
      <w:r w:rsidR="00E9243A">
        <w:rPr>
          <w:rFonts w:ascii="Times New Roman" w:eastAsia="Times New Roman" w:hAnsi="Times New Roman" w:cs="Times New Roman"/>
          <w:sz w:val="24"/>
          <w:szCs w:val="24"/>
          <w:lang w:val="en-ID"/>
        </w:rPr>
        <w:t xml:space="preserve">Jakarta: </w:t>
      </w:r>
      <w:r w:rsidRPr="001B61EF">
        <w:rPr>
          <w:rFonts w:ascii="Times New Roman" w:eastAsia="Times New Roman" w:hAnsi="Times New Roman" w:cs="Times New Roman"/>
          <w:sz w:val="24"/>
          <w:szCs w:val="24"/>
          <w:lang w:val="en-ID"/>
        </w:rPr>
        <w:t>Erlangga.</w:t>
      </w:r>
    </w:p>
    <w:p w14:paraId="77DE1FF5"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Larasati, S., &amp; Utomo, S. B. (2021). STRATEGI CUSTOMER RELATIONSHIP MARKETING TERHADAP LOYALITAS PELANGGAN. </w:t>
      </w:r>
      <w:r w:rsidRPr="001B61EF">
        <w:rPr>
          <w:rFonts w:ascii="Times New Roman" w:eastAsia="Times New Roman" w:hAnsi="Times New Roman" w:cs="Times New Roman"/>
          <w:i/>
          <w:iCs/>
          <w:sz w:val="24"/>
          <w:szCs w:val="24"/>
          <w:lang w:val="en-ID"/>
        </w:rPr>
        <w:t>Jurnal Ilmu Dan Riset Manajemen</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10</w:t>
      </w:r>
      <w:r w:rsidRPr="001B61EF">
        <w:rPr>
          <w:rFonts w:ascii="Times New Roman" w:eastAsia="Times New Roman" w:hAnsi="Times New Roman" w:cs="Times New Roman"/>
          <w:sz w:val="24"/>
          <w:szCs w:val="24"/>
          <w:lang w:val="en-ID"/>
        </w:rPr>
        <w:t>(5).</w:t>
      </w:r>
    </w:p>
    <w:p w14:paraId="1F7CFA23"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Latief, F. (2019). DIMENSI RELATIONSHIP MARKETING TERHADAP LOYALITAS PELANGGAN INDIHOME TRIPLE PLAY PT TELKOM. In </w:t>
      </w:r>
      <w:r w:rsidRPr="001B61EF">
        <w:rPr>
          <w:rFonts w:ascii="Times New Roman" w:eastAsia="Times New Roman" w:hAnsi="Times New Roman" w:cs="Times New Roman"/>
          <w:i/>
          <w:iCs/>
          <w:sz w:val="24"/>
          <w:szCs w:val="24"/>
          <w:lang w:val="en-ID"/>
        </w:rPr>
        <w:t>Bongaya Journal of Research in Management</w:t>
      </w:r>
      <w:r w:rsidRPr="001B61EF">
        <w:rPr>
          <w:rFonts w:ascii="Times New Roman" w:eastAsia="Times New Roman" w:hAnsi="Times New Roman" w:cs="Times New Roman"/>
          <w:sz w:val="24"/>
          <w:szCs w:val="24"/>
          <w:lang w:val="en-ID"/>
        </w:rPr>
        <w:t xml:space="preserve"> (Vol. 2, Issue 1).</w:t>
      </w:r>
    </w:p>
    <w:p w14:paraId="1894CC23"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Mardyani, Y., &amp; Yulianti, A. (2020). ANALISIS PENGARUH SUB SEKTOR PERIKANAN TERHADAP PERTUMBUHAN EKONOMI DI PROVINSI KEPULAUAN BANGKA BELITUNG. </w:t>
      </w:r>
      <w:r w:rsidRPr="001B61EF">
        <w:rPr>
          <w:rFonts w:ascii="Times New Roman" w:eastAsia="Times New Roman" w:hAnsi="Times New Roman" w:cs="Times New Roman"/>
          <w:i/>
          <w:iCs/>
          <w:sz w:val="24"/>
          <w:szCs w:val="24"/>
          <w:lang w:val="en-ID"/>
        </w:rPr>
        <w:t>Equity : JURNAL EKONOMI</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08</w:t>
      </w:r>
      <w:r w:rsidRPr="001B61EF">
        <w:rPr>
          <w:rFonts w:ascii="Times New Roman" w:eastAsia="Times New Roman" w:hAnsi="Times New Roman" w:cs="Times New Roman"/>
          <w:sz w:val="24"/>
          <w:szCs w:val="24"/>
          <w:lang w:val="en-ID"/>
        </w:rPr>
        <w:t>(01), 41–50. https://doi.org/10.33019/equity.v%vi%i.47</w:t>
      </w:r>
    </w:p>
    <w:p w14:paraId="1F680FC4"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Norhermaya, Y. A., &amp; Soesanto, H. (2016). ANALISIS PENGARUH KEPUASAN PELANGGAN TERHADAP KEPERCAYAAN DAN LOYALITAS PELANGGAN UNTUK MENINGKATKAN MINAT BELI ULANG (STUDI PADA ONLINE STORE LAZADA.CO.ID). </w:t>
      </w:r>
      <w:r w:rsidRPr="001B61EF">
        <w:rPr>
          <w:rFonts w:ascii="Times New Roman" w:eastAsia="Times New Roman" w:hAnsi="Times New Roman" w:cs="Times New Roman"/>
          <w:i/>
          <w:iCs/>
          <w:sz w:val="24"/>
          <w:szCs w:val="24"/>
          <w:lang w:val="en-ID"/>
        </w:rPr>
        <w:t>Diponegoro Journal of Management</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5</w:t>
      </w:r>
      <w:r w:rsidRPr="001B61EF">
        <w:rPr>
          <w:rFonts w:ascii="Times New Roman" w:eastAsia="Times New Roman" w:hAnsi="Times New Roman" w:cs="Times New Roman"/>
          <w:sz w:val="24"/>
          <w:szCs w:val="24"/>
          <w:lang w:val="en-ID"/>
        </w:rPr>
        <w:t>(3), 1105–1117.</w:t>
      </w:r>
    </w:p>
    <w:p w14:paraId="76319CC1"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Nurbakti, R., Beddu, M., &amp; Runtu, M. R. G. (2022). Pengaruh Relationship Marketing Dan Kualitas Pelayanan Terhadap Loyalitas Pelanggan Pada PT JNE Express Cabang Makassar. </w:t>
      </w:r>
      <w:r w:rsidRPr="001B61EF">
        <w:rPr>
          <w:rFonts w:ascii="Times New Roman" w:eastAsia="Times New Roman" w:hAnsi="Times New Roman" w:cs="Times New Roman"/>
          <w:i/>
          <w:iCs/>
          <w:sz w:val="24"/>
          <w:szCs w:val="24"/>
          <w:lang w:val="en-ID"/>
        </w:rPr>
        <w:t>JURNAL KEWIRAUSAHAAN</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8</w:t>
      </w:r>
      <w:r w:rsidRPr="001B61EF">
        <w:rPr>
          <w:rFonts w:ascii="Times New Roman" w:eastAsia="Times New Roman" w:hAnsi="Times New Roman" w:cs="Times New Roman"/>
          <w:sz w:val="24"/>
          <w:szCs w:val="24"/>
          <w:lang w:val="en-ID"/>
        </w:rPr>
        <w:t>(3), 252–259.</w:t>
      </w:r>
    </w:p>
    <w:p w14:paraId="68578E0C" w14:textId="77777777" w:rsid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Oktavia, V. D., &amp; Marwati, F. S. (2022). LOYALITAS PELANGGAN DITINJAU DARI PELAYANAN, KEPUASAN, DAN KEPERCAYAAN PADA CV CIPTA KIMIA SUKOHARJO. </w:t>
      </w:r>
      <w:r w:rsidRPr="001B61EF">
        <w:rPr>
          <w:rFonts w:ascii="Times New Roman" w:eastAsia="Times New Roman" w:hAnsi="Times New Roman" w:cs="Times New Roman"/>
          <w:i/>
          <w:iCs/>
          <w:sz w:val="24"/>
          <w:szCs w:val="24"/>
          <w:lang w:val="en-ID"/>
        </w:rPr>
        <w:t>Edunomika</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06</w:t>
      </w:r>
      <w:r w:rsidRPr="001B61EF">
        <w:rPr>
          <w:rFonts w:ascii="Times New Roman" w:eastAsia="Times New Roman" w:hAnsi="Times New Roman" w:cs="Times New Roman"/>
          <w:sz w:val="24"/>
          <w:szCs w:val="24"/>
          <w:lang w:val="en-ID"/>
        </w:rPr>
        <w:t>(01), 540–549.</w:t>
      </w:r>
    </w:p>
    <w:p w14:paraId="7E4E778C" w14:textId="662CBB7E" w:rsidR="007327C1" w:rsidRPr="001B61EF" w:rsidRDefault="007327C1" w:rsidP="001B61EF">
      <w:pPr>
        <w:spacing w:after="0" w:line="240" w:lineRule="auto"/>
        <w:ind w:left="720" w:hanging="720"/>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Priansa, D.J. (2017). Perilaku Konsumen Dalam Bisnis Kontemporer. Bandung: Alfabeta.</w:t>
      </w:r>
    </w:p>
    <w:p w14:paraId="01F15EF8"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Putra, M. G. (2019). PENGARUH RELATIONSHIP MARKETING DAN KUALITAS LAYANAN TERHADAP LOYALITAS PELANGGAN TOKO DJAJAR PUTRA Suwitho Sekolah Tinggi Ilmu Ekonomi Indonesia (STIESIA) Surabaya. </w:t>
      </w:r>
      <w:r w:rsidRPr="001B61EF">
        <w:rPr>
          <w:rFonts w:ascii="Times New Roman" w:eastAsia="Times New Roman" w:hAnsi="Times New Roman" w:cs="Times New Roman"/>
          <w:i/>
          <w:iCs/>
          <w:sz w:val="24"/>
          <w:szCs w:val="24"/>
          <w:lang w:val="en-ID"/>
        </w:rPr>
        <w:t>Jurnal Ilmu Dan Riset Manajemen</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8</w:t>
      </w:r>
      <w:r w:rsidRPr="001B61EF">
        <w:rPr>
          <w:rFonts w:ascii="Times New Roman" w:eastAsia="Times New Roman" w:hAnsi="Times New Roman" w:cs="Times New Roman"/>
          <w:sz w:val="24"/>
          <w:szCs w:val="24"/>
          <w:lang w:val="en-ID"/>
        </w:rPr>
        <w:t>(11).</w:t>
      </w:r>
    </w:p>
    <w:p w14:paraId="23D50632"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Putri, Y. M., Utomo, H., &amp; Mar’ati, F. S. (2021). PENGARUH KUALITAS PELAYANAN, LOKASI, HARGA DAN DIGITAL MARKETING TERHADAP LOYALITAS KONSUMEN DI GRAND WAHID HOTEL SALATIGA. </w:t>
      </w:r>
      <w:r w:rsidRPr="001B61EF">
        <w:rPr>
          <w:rFonts w:ascii="Times New Roman" w:eastAsia="Times New Roman" w:hAnsi="Times New Roman" w:cs="Times New Roman"/>
          <w:i/>
          <w:iCs/>
          <w:sz w:val="24"/>
          <w:szCs w:val="24"/>
          <w:lang w:val="en-ID"/>
        </w:rPr>
        <w:t>Jurnal Among Makarti</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14</w:t>
      </w:r>
      <w:r w:rsidRPr="001B61EF">
        <w:rPr>
          <w:rFonts w:ascii="Times New Roman" w:eastAsia="Times New Roman" w:hAnsi="Times New Roman" w:cs="Times New Roman"/>
          <w:sz w:val="24"/>
          <w:szCs w:val="24"/>
          <w:lang w:val="en-ID"/>
        </w:rPr>
        <w:t>(1), 93–108.</w:t>
      </w:r>
    </w:p>
    <w:p w14:paraId="3E5B6530"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Rahmi, E., &amp; Nainggola, N. P. (2023). Pengaruh Relationship Marketing, Perceived Quality dan Servicescape Terhadap Loyalitas Pelanggan De’ Kampung Cafe. </w:t>
      </w:r>
      <w:r w:rsidRPr="001B61EF">
        <w:rPr>
          <w:rFonts w:ascii="Times New Roman" w:eastAsia="Times New Roman" w:hAnsi="Times New Roman" w:cs="Times New Roman"/>
          <w:i/>
          <w:iCs/>
          <w:sz w:val="24"/>
          <w:szCs w:val="24"/>
          <w:lang w:val="en-ID"/>
        </w:rPr>
        <w:t>ECo-Buss</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5</w:t>
      </w:r>
      <w:r w:rsidRPr="001B61EF">
        <w:rPr>
          <w:rFonts w:ascii="Times New Roman" w:eastAsia="Times New Roman" w:hAnsi="Times New Roman" w:cs="Times New Roman"/>
          <w:sz w:val="24"/>
          <w:szCs w:val="24"/>
          <w:lang w:val="en-ID"/>
        </w:rPr>
        <w:t>(3), 946–959.</w:t>
      </w:r>
    </w:p>
    <w:p w14:paraId="5345B5AF"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Rofiah, C., &amp; Wahyuni, D. (2017). Kualitas Pelayanan Dan Pengaruhnya Terhadap Loyalitas Pelanggan Yang Di Mediasi Oleh Kepuasan Di Bank Muamalat Jombang. </w:t>
      </w:r>
      <w:r w:rsidRPr="001B61EF">
        <w:rPr>
          <w:rFonts w:ascii="Times New Roman" w:eastAsia="Times New Roman" w:hAnsi="Times New Roman" w:cs="Times New Roman"/>
          <w:i/>
          <w:iCs/>
          <w:sz w:val="24"/>
          <w:szCs w:val="24"/>
          <w:lang w:val="en-ID"/>
        </w:rPr>
        <w:t>EKSIS</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12</w:t>
      </w:r>
      <w:r w:rsidRPr="001B61EF">
        <w:rPr>
          <w:rFonts w:ascii="Times New Roman" w:eastAsia="Times New Roman" w:hAnsi="Times New Roman" w:cs="Times New Roman"/>
          <w:sz w:val="24"/>
          <w:szCs w:val="24"/>
          <w:lang w:val="en-ID"/>
        </w:rPr>
        <w:t>(1), 69–82.</w:t>
      </w:r>
    </w:p>
    <w:p w14:paraId="3457CCD9"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Saputra, M. H., &amp; Ariningsih, E. P. (2014). Masa Depan Penerapan Strategi Relationship Marketing pada Industri Jasa Perbankan. </w:t>
      </w:r>
      <w:r w:rsidRPr="001B61EF">
        <w:rPr>
          <w:rFonts w:ascii="Times New Roman" w:eastAsia="Times New Roman" w:hAnsi="Times New Roman" w:cs="Times New Roman"/>
          <w:i/>
          <w:iCs/>
          <w:sz w:val="24"/>
          <w:szCs w:val="24"/>
          <w:lang w:val="en-ID"/>
        </w:rPr>
        <w:t>SEGMEN Jurnal Manajemen Dan Bisnis</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10</w:t>
      </w:r>
      <w:r w:rsidRPr="001B61EF">
        <w:rPr>
          <w:rFonts w:ascii="Times New Roman" w:eastAsia="Times New Roman" w:hAnsi="Times New Roman" w:cs="Times New Roman"/>
          <w:sz w:val="24"/>
          <w:szCs w:val="24"/>
          <w:lang w:val="en-ID"/>
        </w:rPr>
        <w:t>(1).</w:t>
      </w:r>
    </w:p>
    <w:p w14:paraId="275A653E"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Sari, D. S. (2018). PENGARUH RELATIONSHIP MARKETING DAN KUALITAS PELAYANAN TERHADAP KEPUASAN PELANGGAN PADA RAMAYANA ROBINSON MEDAN. </w:t>
      </w:r>
      <w:r w:rsidRPr="001B61EF">
        <w:rPr>
          <w:rFonts w:ascii="Times New Roman" w:eastAsia="Times New Roman" w:hAnsi="Times New Roman" w:cs="Times New Roman"/>
          <w:i/>
          <w:iCs/>
          <w:sz w:val="24"/>
          <w:szCs w:val="24"/>
          <w:lang w:val="en-ID"/>
        </w:rPr>
        <w:t>Jurnal Manajemen Tools</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9</w:t>
      </w:r>
      <w:r w:rsidRPr="001B61EF">
        <w:rPr>
          <w:rFonts w:ascii="Times New Roman" w:eastAsia="Times New Roman" w:hAnsi="Times New Roman" w:cs="Times New Roman"/>
          <w:sz w:val="24"/>
          <w:szCs w:val="24"/>
          <w:lang w:val="en-ID"/>
        </w:rPr>
        <w:t>(1), 27–39.</w:t>
      </w:r>
    </w:p>
    <w:p w14:paraId="51EACF25"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Sianipar, G. J. M. (2019). PENGARUH KUALITAS PELAYANAN, PERSEPSI HARGA DAN CITRA MEREK TERHADAP KEPUASAN PELANGGAN PENGGUNA JASA TRANSPORTASI OJEK ONLINE (Studi Pada Pelanggan GrabBike Di Kota Medan). </w:t>
      </w:r>
      <w:r w:rsidRPr="001B61EF">
        <w:rPr>
          <w:rFonts w:ascii="Times New Roman" w:eastAsia="Times New Roman" w:hAnsi="Times New Roman" w:cs="Times New Roman"/>
          <w:i/>
          <w:iCs/>
          <w:sz w:val="24"/>
          <w:szCs w:val="24"/>
          <w:lang w:val="en-ID"/>
        </w:rPr>
        <w:t>JURNAL MANAJEMEN DAN BISNIS (JMB)</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19</w:t>
      </w:r>
      <w:r w:rsidRPr="001B61EF">
        <w:rPr>
          <w:rFonts w:ascii="Times New Roman" w:eastAsia="Times New Roman" w:hAnsi="Times New Roman" w:cs="Times New Roman"/>
          <w:sz w:val="24"/>
          <w:szCs w:val="24"/>
          <w:lang w:val="en-ID"/>
        </w:rPr>
        <w:t>(2), 183–196. http://ejournal.ust.ac.id/index.php/JIMB_ekonomi</w:t>
      </w:r>
    </w:p>
    <w:p w14:paraId="38198D31" w14:textId="77777777" w:rsid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Sudarsono, H. (2020). </w:t>
      </w:r>
      <w:r w:rsidRPr="001B61EF">
        <w:rPr>
          <w:rFonts w:ascii="Times New Roman" w:eastAsia="Times New Roman" w:hAnsi="Times New Roman" w:cs="Times New Roman"/>
          <w:i/>
          <w:iCs/>
          <w:sz w:val="24"/>
          <w:szCs w:val="24"/>
          <w:lang w:val="en-ID"/>
        </w:rPr>
        <w:t>Buku Ajar : Manajemen Pemasaran</w:t>
      </w:r>
      <w:r w:rsidRPr="001B61EF">
        <w:rPr>
          <w:rFonts w:ascii="Times New Roman" w:eastAsia="Times New Roman" w:hAnsi="Times New Roman" w:cs="Times New Roman"/>
          <w:sz w:val="24"/>
          <w:szCs w:val="24"/>
          <w:lang w:val="en-ID"/>
        </w:rPr>
        <w:t>. Pustaka Abadi.</w:t>
      </w:r>
    </w:p>
    <w:p w14:paraId="72DF9512" w14:textId="1579897E" w:rsidR="007327C1" w:rsidRPr="001B61EF" w:rsidRDefault="007327C1" w:rsidP="001B61EF">
      <w:pPr>
        <w:spacing w:after="0" w:line="240" w:lineRule="auto"/>
        <w:ind w:left="720" w:hanging="720"/>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Sugiyono. (2018). Metode Penelitian Kuantitatif, Kualitatif, dan R&amp;D. Bandung: Alfabeta.</w:t>
      </w:r>
    </w:p>
    <w:p w14:paraId="474A66F8" w14:textId="370971CC"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Suprapto, R., &amp; Azizi, M. Z. W. (2020). </w:t>
      </w:r>
      <w:r w:rsidRPr="001B61EF">
        <w:rPr>
          <w:rFonts w:ascii="Times New Roman" w:eastAsia="Times New Roman" w:hAnsi="Times New Roman" w:cs="Times New Roman"/>
          <w:i/>
          <w:iCs/>
          <w:sz w:val="24"/>
          <w:szCs w:val="24"/>
          <w:lang w:val="en-ID"/>
        </w:rPr>
        <w:t>Manajemen Pemasaran</w:t>
      </w:r>
      <w:r w:rsidRPr="001B61EF">
        <w:rPr>
          <w:rFonts w:ascii="Times New Roman" w:eastAsia="Times New Roman" w:hAnsi="Times New Roman" w:cs="Times New Roman"/>
          <w:sz w:val="24"/>
          <w:szCs w:val="24"/>
          <w:lang w:val="en-ID"/>
        </w:rPr>
        <w:t xml:space="preserve"> (1st ed.). </w:t>
      </w:r>
      <w:r w:rsidR="00E9243A">
        <w:rPr>
          <w:rFonts w:ascii="Times New Roman" w:eastAsia="Times New Roman" w:hAnsi="Times New Roman" w:cs="Times New Roman"/>
          <w:sz w:val="24"/>
          <w:szCs w:val="24"/>
          <w:lang w:val="en-ID"/>
        </w:rPr>
        <w:t xml:space="preserve">Ponorogo: </w:t>
      </w:r>
      <w:r w:rsidRPr="001B61EF">
        <w:rPr>
          <w:rFonts w:ascii="Times New Roman" w:eastAsia="Times New Roman" w:hAnsi="Times New Roman" w:cs="Times New Roman"/>
          <w:sz w:val="24"/>
          <w:szCs w:val="24"/>
          <w:lang w:val="en-ID"/>
        </w:rPr>
        <w:t>Myria Publisher.</w:t>
      </w:r>
    </w:p>
    <w:p w14:paraId="0C5D0D97" w14:textId="6BAC7385"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Tjiptono, F. (2014). </w:t>
      </w:r>
      <w:r w:rsidRPr="001B61EF">
        <w:rPr>
          <w:rFonts w:ascii="Times New Roman" w:eastAsia="Times New Roman" w:hAnsi="Times New Roman" w:cs="Times New Roman"/>
          <w:i/>
          <w:iCs/>
          <w:sz w:val="24"/>
          <w:szCs w:val="24"/>
          <w:lang w:val="en-ID"/>
        </w:rPr>
        <w:t>Pemasaran Jasa - Prinsip, Penerapan dan Penelitian</w:t>
      </w:r>
      <w:r w:rsidRPr="001B61EF">
        <w:rPr>
          <w:rFonts w:ascii="Times New Roman" w:eastAsia="Times New Roman" w:hAnsi="Times New Roman" w:cs="Times New Roman"/>
          <w:sz w:val="24"/>
          <w:szCs w:val="24"/>
          <w:lang w:val="en-ID"/>
        </w:rPr>
        <w:t xml:space="preserve"> (1st ed.).</w:t>
      </w:r>
      <w:r w:rsidR="00E9243A">
        <w:rPr>
          <w:rFonts w:ascii="Times New Roman" w:eastAsia="Times New Roman" w:hAnsi="Times New Roman" w:cs="Times New Roman"/>
          <w:sz w:val="24"/>
          <w:szCs w:val="24"/>
          <w:lang w:val="en-ID"/>
        </w:rPr>
        <w:t>Yogyakarta:</w:t>
      </w:r>
      <w:r w:rsidRPr="001B61EF">
        <w:rPr>
          <w:rFonts w:ascii="Times New Roman" w:eastAsia="Times New Roman" w:hAnsi="Times New Roman" w:cs="Times New Roman"/>
          <w:sz w:val="24"/>
          <w:szCs w:val="24"/>
          <w:lang w:val="en-ID"/>
        </w:rPr>
        <w:t xml:space="preserve"> Andi.</w:t>
      </w:r>
    </w:p>
    <w:p w14:paraId="68DF16FF"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Veronika, &amp; Nainggolan, N. P. (2022). PENGARUH PROMOSI, ATRIBUT PRODUK, DAN LOYALITAS KONSUMEN TERHADAP KEPUTUSAN PEMBELIAN DI TOKOPEDIA. </w:t>
      </w:r>
      <w:r w:rsidRPr="001B61EF">
        <w:rPr>
          <w:rFonts w:ascii="Times New Roman" w:eastAsia="Times New Roman" w:hAnsi="Times New Roman" w:cs="Times New Roman"/>
          <w:i/>
          <w:iCs/>
          <w:sz w:val="24"/>
          <w:szCs w:val="24"/>
          <w:lang w:val="en-ID"/>
        </w:rPr>
        <w:t>E-QIEN : Jurnal Ekonomi Dan Bisnis</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11</w:t>
      </w:r>
      <w:r w:rsidRPr="001B61EF">
        <w:rPr>
          <w:rFonts w:ascii="Times New Roman" w:eastAsia="Times New Roman" w:hAnsi="Times New Roman" w:cs="Times New Roman"/>
          <w:sz w:val="24"/>
          <w:szCs w:val="24"/>
          <w:lang w:val="en-ID"/>
        </w:rPr>
        <w:t>(4), 371–377.</w:t>
      </w:r>
    </w:p>
    <w:p w14:paraId="518216DE" w14:textId="6309302E"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Walidin, A. K., Saifullah, &amp; Tabrani, Z. A. (2015). </w:t>
      </w:r>
      <w:r w:rsidRPr="001B61EF">
        <w:rPr>
          <w:rFonts w:ascii="Times New Roman" w:eastAsia="Times New Roman" w:hAnsi="Times New Roman" w:cs="Times New Roman"/>
          <w:i/>
          <w:iCs/>
          <w:sz w:val="24"/>
          <w:szCs w:val="24"/>
          <w:lang w:val="en-ID"/>
        </w:rPr>
        <w:t>Metodologi Penelitian Kualitatif dan Grounded Theory</w:t>
      </w:r>
      <w:r w:rsidRPr="001B61EF">
        <w:rPr>
          <w:rFonts w:ascii="Times New Roman" w:eastAsia="Times New Roman" w:hAnsi="Times New Roman" w:cs="Times New Roman"/>
          <w:sz w:val="24"/>
          <w:szCs w:val="24"/>
          <w:lang w:val="en-ID"/>
        </w:rPr>
        <w:t xml:space="preserve">. </w:t>
      </w:r>
      <w:r w:rsidR="00E9243A">
        <w:rPr>
          <w:rFonts w:ascii="Times New Roman" w:eastAsia="Times New Roman" w:hAnsi="Times New Roman" w:cs="Times New Roman"/>
          <w:sz w:val="24"/>
          <w:szCs w:val="24"/>
          <w:lang w:val="en-ID"/>
        </w:rPr>
        <w:t xml:space="preserve">Banda Aceh: </w:t>
      </w:r>
      <w:r w:rsidRPr="001B61EF">
        <w:rPr>
          <w:rFonts w:ascii="Times New Roman" w:eastAsia="Times New Roman" w:hAnsi="Times New Roman" w:cs="Times New Roman"/>
          <w:sz w:val="24"/>
          <w:szCs w:val="24"/>
          <w:lang w:val="en-ID"/>
        </w:rPr>
        <w:t>FTK Ar-Rariny Press.</w:t>
      </w:r>
    </w:p>
    <w:p w14:paraId="06B42183"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Zahara, R. (2020). PENGARUH KUALITAS LAYANAN TERHADAP LOYALITAS PELANGGAN DENGAN KEPUASAN PELANGGAN SEBAGAI VARIABEL INTERVENING. </w:t>
      </w:r>
      <w:r w:rsidRPr="001B61EF">
        <w:rPr>
          <w:rFonts w:ascii="Times New Roman" w:eastAsia="Times New Roman" w:hAnsi="Times New Roman" w:cs="Times New Roman"/>
          <w:i/>
          <w:iCs/>
          <w:sz w:val="24"/>
          <w:szCs w:val="24"/>
          <w:lang w:val="en-ID"/>
        </w:rPr>
        <w:t>Jurnal Manajemen Strategi Dan Aplikasi Bisnis</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3</w:t>
      </w:r>
      <w:r w:rsidRPr="001B61EF">
        <w:rPr>
          <w:rFonts w:ascii="Times New Roman" w:eastAsia="Times New Roman" w:hAnsi="Times New Roman" w:cs="Times New Roman"/>
          <w:sz w:val="24"/>
          <w:szCs w:val="24"/>
          <w:lang w:val="en-ID"/>
        </w:rPr>
        <w:t>(1), 31–38.</w:t>
      </w:r>
    </w:p>
    <w:p w14:paraId="4776506B" w14:textId="77777777" w:rsidR="001B61EF" w:rsidRPr="001B61EF" w:rsidRDefault="001B61EF" w:rsidP="001B61EF">
      <w:pPr>
        <w:spacing w:after="0" w:line="240" w:lineRule="auto"/>
        <w:ind w:left="720" w:hanging="720"/>
        <w:rPr>
          <w:rFonts w:ascii="Times New Roman" w:eastAsia="Times New Roman" w:hAnsi="Times New Roman" w:cs="Times New Roman"/>
          <w:sz w:val="24"/>
          <w:szCs w:val="24"/>
          <w:lang w:val="en-ID"/>
        </w:rPr>
      </w:pPr>
      <w:r w:rsidRPr="001B61EF">
        <w:rPr>
          <w:rFonts w:ascii="Times New Roman" w:eastAsia="Times New Roman" w:hAnsi="Times New Roman" w:cs="Times New Roman"/>
          <w:sz w:val="24"/>
          <w:szCs w:val="24"/>
          <w:lang w:val="en-ID"/>
        </w:rPr>
        <w:t xml:space="preserve">Zikri, A., &amp; Harahap, M. I. (2022). Analisis Kualitas Pelayanan Pengiriman Barang terhadap Kepuasan Konsumen pada PT Pos Indonesia (Persero) Regional I Sumatera. </w:t>
      </w:r>
      <w:r w:rsidRPr="001B61EF">
        <w:rPr>
          <w:rFonts w:ascii="Times New Roman" w:eastAsia="Times New Roman" w:hAnsi="Times New Roman" w:cs="Times New Roman"/>
          <w:i/>
          <w:iCs/>
          <w:sz w:val="24"/>
          <w:szCs w:val="24"/>
          <w:lang w:val="en-ID"/>
        </w:rPr>
        <w:t>Jurnal Ilmu Komputer, Ekonomi Dan Manajemen (JIKEM)</w:t>
      </w:r>
      <w:r w:rsidRPr="001B61EF">
        <w:rPr>
          <w:rFonts w:ascii="Times New Roman" w:eastAsia="Times New Roman" w:hAnsi="Times New Roman" w:cs="Times New Roman"/>
          <w:sz w:val="24"/>
          <w:szCs w:val="24"/>
          <w:lang w:val="en-ID"/>
        </w:rPr>
        <w:t xml:space="preserve">, </w:t>
      </w:r>
      <w:r w:rsidRPr="001B61EF">
        <w:rPr>
          <w:rFonts w:ascii="Times New Roman" w:eastAsia="Times New Roman" w:hAnsi="Times New Roman" w:cs="Times New Roman"/>
          <w:i/>
          <w:iCs/>
          <w:sz w:val="24"/>
          <w:szCs w:val="24"/>
          <w:lang w:val="en-ID"/>
        </w:rPr>
        <w:t>2</w:t>
      </w:r>
      <w:r w:rsidRPr="001B61EF">
        <w:rPr>
          <w:rFonts w:ascii="Times New Roman" w:eastAsia="Times New Roman" w:hAnsi="Times New Roman" w:cs="Times New Roman"/>
          <w:sz w:val="24"/>
          <w:szCs w:val="24"/>
          <w:lang w:val="en-ID"/>
        </w:rPr>
        <w:t>(1), 923–926.</w:t>
      </w:r>
    </w:p>
    <w:p w14:paraId="24D12663" w14:textId="77777777" w:rsidR="00B81E61" w:rsidRPr="00B81E61" w:rsidRDefault="00B81E61" w:rsidP="001B61EF">
      <w:pPr>
        <w:spacing w:after="0" w:line="240" w:lineRule="auto"/>
        <w:ind w:left="720" w:hanging="720"/>
        <w:rPr>
          <w:rFonts w:ascii="Times New Roman" w:eastAsiaTheme="minorEastAsia" w:hAnsi="Times New Roman" w:cs="Times New Roman"/>
          <w:sz w:val="24"/>
          <w:szCs w:val="24"/>
          <w:lang w:val="en-US" w:eastAsia="zh-CN"/>
        </w:rPr>
      </w:pPr>
    </w:p>
    <w:sectPr w:rsidR="00B81E61" w:rsidRPr="00B81E61">
      <w:headerReference w:type="first" r:id="rId13"/>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CFBD" w14:textId="77777777" w:rsidR="005A46CF" w:rsidRDefault="005A46CF">
      <w:pPr>
        <w:spacing w:line="240" w:lineRule="auto"/>
      </w:pPr>
      <w:r>
        <w:separator/>
      </w:r>
    </w:p>
  </w:endnote>
  <w:endnote w:type="continuationSeparator" w:id="0">
    <w:p w14:paraId="02B72F26" w14:textId="77777777" w:rsidR="005A46CF" w:rsidRDefault="005A4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DA2D" w14:textId="77777777" w:rsidR="005A46CF" w:rsidRDefault="005A46CF">
      <w:pPr>
        <w:spacing w:after="0"/>
      </w:pPr>
      <w:r>
        <w:separator/>
      </w:r>
    </w:p>
  </w:footnote>
  <w:footnote w:type="continuationSeparator" w:id="0">
    <w:p w14:paraId="0C428E8E" w14:textId="77777777" w:rsidR="005A46CF" w:rsidRDefault="005A46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5E28" w14:textId="77777777" w:rsidR="00072A42" w:rsidRDefault="005E489E">
    <w:pPr>
      <w:tabs>
        <w:tab w:val="center" w:pos="4513"/>
        <w:tab w:val="right" w:pos="9026"/>
      </w:tabs>
      <w:spacing w:after="0" w:line="240" w:lineRule="auto"/>
      <w:rPr>
        <w:color w:val="000000"/>
      </w:rPr>
    </w:pPr>
    <w:r>
      <w:rPr>
        <w:smallCaps/>
        <w:noProof/>
        <w:color w:val="FFFFFF"/>
        <w:sz w:val="18"/>
        <w:szCs w:val="18"/>
      </w:rPr>
      <mc:AlternateContent>
        <mc:Choice Requires="wps">
          <w:drawing>
            <wp:anchor distT="0" distB="0" distL="114300" distR="114300" simplePos="0" relativeHeight="251657216" behindDoc="0" locked="0" layoutInCell="1" allowOverlap="1" wp14:anchorId="10B672F3" wp14:editId="42649324">
              <wp:simplePos x="0" y="0"/>
              <wp:positionH relativeFrom="margin">
                <wp:align>left</wp:align>
              </wp:positionH>
              <wp:positionV relativeFrom="topMargin">
                <wp:align>center</wp:align>
              </wp:positionV>
              <wp:extent cx="5953125" cy="183515"/>
              <wp:effectExtent l="0" t="0" r="0" b="0"/>
              <wp:wrapNone/>
              <wp:docPr id="1" name="Rectangles 1"/>
              <wp:cNvGraphicFramePr/>
              <a:graphic xmlns:a="http://schemas.openxmlformats.org/drawingml/2006/main">
                <a:graphicData uri="http://schemas.microsoft.com/office/word/2010/wordprocessingShape">
                  <wps:wsp>
                    <wps:cNvSpPr/>
                    <wps:spPr>
                      <a:xfrm>
                        <a:off x="2374200" y="3693132"/>
                        <a:ext cx="5943600" cy="173736"/>
                      </a:xfrm>
                      <a:prstGeom prst="rect">
                        <a:avLst/>
                      </a:prstGeom>
                      <a:noFill/>
                      <a:ln>
                        <a:noFill/>
                      </a:ln>
                    </wps:spPr>
                    <wps:txbx>
                      <w:txbxContent>
                        <w:p w14:paraId="11954931" w14:textId="77777777" w:rsidR="00072A42" w:rsidRDefault="00072A42">
                          <w:pPr>
                            <w:spacing w:after="0" w:line="240" w:lineRule="auto"/>
                            <w:jc w:val="right"/>
                          </w:pPr>
                        </w:p>
                      </w:txbxContent>
                    </wps:txbx>
                    <wps:bodyPr spcFirstLastPara="1" wrap="square" lIns="91425" tIns="0" rIns="91425" bIns="0" anchor="ctr" anchorCtr="0">
                      <a:noAutofit/>
                    </wps:bodyPr>
                  </wps:wsp>
                </a:graphicData>
              </a:graphic>
            </wp:anchor>
          </w:drawing>
        </mc:Choice>
        <mc:Fallback>
          <w:pict>
            <v:rect w14:anchorId="10B672F3" id="Rectangles 1" o:spid="_x0000_s1026" style="position:absolute;margin-left:0;margin-top:0;width:468.75pt;height:14.45pt;z-index:251657216;visibility:visible;mso-wrap-style:square;mso-wrap-distance-left:9pt;mso-wrap-distance-top:0;mso-wrap-distance-right:9pt;mso-wrap-distance-bottom:0;mso-position-horizontal:left;mso-position-horizontal-relative:margin;mso-position-vertical:center;mso-position-vertical-relative:top-margin-area;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" filled="f" stroked="f">
              <v:textbox inset="2.53958mm,0,2.53958mm,0">
                <w:txbxContent>
                  <w:p w14:paraId="11954931" w14:textId="77777777" w:rsidR="00072A42" w:rsidRDefault="00072A42">
                    <w:pPr>
                      <w:spacing w:after="0" w:line="240" w:lineRule="auto"/>
                      <w:jc w:val="right"/>
                    </w:pPr>
                  </w:p>
                </w:txbxContent>
              </v:textbox>
              <w10:wrap anchorx="margin" anchory="margin"/>
            </v:rect>
          </w:pict>
        </mc:Fallback>
      </mc:AlternateContent>
    </w:r>
    <w:r>
      <w:rPr>
        <w:smallCaps/>
        <w:noProof/>
        <w:color w:val="FFFFFF"/>
        <w:sz w:val="18"/>
        <w:szCs w:val="18"/>
      </w:rPr>
      <mc:AlternateContent>
        <mc:Choice Requires="wps">
          <w:drawing>
            <wp:anchor distT="0" distB="0" distL="114300" distR="114300" simplePos="0" relativeHeight="251658240" behindDoc="0" locked="0" layoutInCell="1" allowOverlap="1" wp14:anchorId="276DB521" wp14:editId="36CA7FCA">
              <wp:simplePos x="0" y="0"/>
              <wp:positionH relativeFrom="page">
                <wp:align>right</wp:align>
              </wp:positionH>
              <wp:positionV relativeFrom="topMargin">
                <wp:align>center</wp:align>
              </wp:positionV>
              <wp:extent cx="921385" cy="180340"/>
              <wp:effectExtent l="0" t="0" r="0" b="0"/>
              <wp:wrapNone/>
              <wp:docPr id="2" name="Rectangles 2"/>
              <wp:cNvGraphicFramePr/>
              <a:graphic xmlns:a="http://schemas.openxmlformats.org/drawingml/2006/main">
                <a:graphicData uri="http://schemas.microsoft.com/office/word/2010/wordprocessingShape">
                  <wps:wsp>
                    <wps:cNvSpPr/>
                    <wps:spPr>
                      <a:xfrm>
                        <a:off x="4890070" y="3694593"/>
                        <a:ext cx="911860" cy="170815"/>
                      </a:xfrm>
                      <a:prstGeom prst="rect">
                        <a:avLst/>
                      </a:prstGeom>
                      <a:solidFill>
                        <a:srgbClr val="8CD872"/>
                      </a:solidFill>
                      <a:ln>
                        <a:noFill/>
                      </a:ln>
                    </wps:spPr>
                    <wps:txbx>
                      <w:txbxContent>
                        <w:p w14:paraId="6B051875" w14:textId="77777777" w:rsidR="00072A42" w:rsidRDefault="00072A42">
                          <w:pPr>
                            <w:spacing w:after="0" w:line="240" w:lineRule="auto"/>
                          </w:pPr>
                        </w:p>
                      </w:txbxContent>
                    </wps:txbx>
                    <wps:bodyPr spcFirstLastPara="1" wrap="square" lIns="91425" tIns="0" rIns="91425" bIns="0" anchor="ctr" anchorCtr="0">
                      <a:noAutofit/>
                    </wps:bodyPr>
                  </wps:wsp>
                </a:graphicData>
              </a:graphic>
            </wp:anchor>
          </w:drawing>
        </mc:Choice>
        <mc:Fallback>
          <w:pict>
            <v:rect w14:anchorId="276DB521" id="Rectangles 2" o:spid="_x0000_s1027" style="position:absolute;margin-left:21.35pt;margin-top:0;width:72.55pt;height:14.2pt;z-index:251658240;visibility:visible;mso-wrap-style:square;mso-wrap-distance-left:9pt;mso-wrap-distance-top:0;mso-wrap-distance-right:9pt;mso-wrap-distance-bottom:0;mso-position-horizontal:right;mso-position-horizontal-relative:page;mso-position-vertical:center;mso-position-vertical-relative:top-margin-area;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" fillcolor="#8cd872" stroked="f">
              <v:textbox inset="2.53958mm,0,2.53958mm,0">
                <w:txbxContent>
                  <w:p w14:paraId="6B051875" w14:textId="77777777" w:rsidR="00072A42" w:rsidRDefault="00072A42">
                    <w:pPr>
                      <w:spacing w:after="0" w:line="240" w:lineRule="auto"/>
                    </w:pPr>
                  </w:p>
                </w:txbxContent>
              </v:textbox>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F205925"/>
    <w:multiLevelType w:val="multilevel"/>
    <w:tmpl w:val="BF205925"/>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CF092B84"/>
    <w:multiLevelType w:val="multilevel"/>
    <w:tmpl w:val="CF092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53208E"/>
    <w:multiLevelType w:val="multilevel"/>
    <w:tmpl w:val="0053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D62ECE"/>
    <w:multiLevelType w:val="multilevel"/>
    <w:tmpl w:val="03D62E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B654F3"/>
    <w:multiLevelType w:val="multilevel"/>
    <w:tmpl w:val="25B654F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689747"/>
    <w:multiLevelType w:val="singleLevel"/>
    <w:tmpl w:val="43689747"/>
    <w:lvl w:ilvl="0">
      <w:start w:val="1"/>
      <w:numFmt w:val="decimal"/>
      <w:lvlText w:val="%1."/>
      <w:lvlJc w:val="left"/>
      <w:pPr>
        <w:tabs>
          <w:tab w:val="left" w:pos="425"/>
        </w:tabs>
        <w:ind w:left="425" w:hanging="425"/>
      </w:pPr>
      <w:rPr>
        <w:rFonts w:hint="default"/>
      </w:rPr>
    </w:lvl>
  </w:abstractNum>
  <w:abstractNum w:abstractNumId="7" w15:restartNumberingAfterBreak="0">
    <w:nsid w:val="59ADCABA"/>
    <w:multiLevelType w:val="multilevel"/>
    <w:tmpl w:val="59ADC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3092807">
    <w:abstractNumId w:val="3"/>
  </w:num>
  <w:num w:numId="2" w16cid:durableId="128937998">
    <w:abstractNumId w:val="2"/>
  </w:num>
  <w:num w:numId="3" w16cid:durableId="1912881660">
    <w:abstractNumId w:val="7"/>
  </w:num>
  <w:num w:numId="4" w16cid:durableId="883447122">
    <w:abstractNumId w:val="1"/>
  </w:num>
  <w:num w:numId="5" w16cid:durableId="1428572890">
    <w:abstractNumId w:val="0"/>
  </w:num>
  <w:num w:numId="6" w16cid:durableId="43524594">
    <w:abstractNumId w:val="6"/>
  </w:num>
  <w:num w:numId="7" w16cid:durableId="437069351">
    <w:abstractNumId w:val="4"/>
  </w:num>
  <w:num w:numId="8" w16cid:durableId="1190682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42"/>
    <w:rsid w:val="00072A42"/>
    <w:rsid w:val="000803E5"/>
    <w:rsid w:val="000A17D3"/>
    <w:rsid w:val="000F2C18"/>
    <w:rsid w:val="000F72AD"/>
    <w:rsid w:val="00124374"/>
    <w:rsid w:val="001404F4"/>
    <w:rsid w:val="00150E24"/>
    <w:rsid w:val="0018151E"/>
    <w:rsid w:val="001B61EF"/>
    <w:rsid w:val="00220AD0"/>
    <w:rsid w:val="00284179"/>
    <w:rsid w:val="002B23A0"/>
    <w:rsid w:val="002E41DF"/>
    <w:rsid w:val="002E7728"/>
    <w:rsid w:val="002F181B"/>
    <w:rsid w:val="00315BB4"/>
    <w:rsid w:val="00351118"/>
    <w:rsid w:val="003A6B5F"/>
    <w:rsid w:val="00427D37"/>
    <w:rsid w:val="004870E2"/>
    <w:rsid w:val="004A51D2"/>
    <w:rsid w:val="004B0863"/>
    <w:rsid w:val="004C5454"/>
    <w:rsid w:val="00531A7C"/>
    <w:rsid w:val="005A46CF"/>
    <w:rsid w:val="005E489E"/>
    <w:rsid w:val="006617B5"/>
    <w:rsid w:val="00690D27"/>
    <w:rsid w:val="006B3937"/>
    <w:rsid w:val="0072023A"/>
    <w:rsid w:val="007327C1"/>
    <w:rsid w:val="00746CC3"/>
    <w:rsid w:val="0076735F"/>
    <w:rsid w:val="007A2524"/>
    <w:rsid w:val="007C1F48"/>
    <w:rsid w:val="007E30D1"/>
    <w:rsid w:val="00835DDD"/>
    <w:rsid w:val="008A59E1"/>
    <w:rsid w:val="008E28E6"/>
    <w:rsid w:val="008F59E7"/>
    <w:rsid w:val="00997817"/>
    <w:rsid w:val="009B461E"/>
    <w:rsid w:val="009D0AB4"/>
    <w:rsid w:val="00A238CC"/>
    <w:rsid w:val="00A52CB4"/>
    <w:rsid w:val="00A5540C"/>
    <w:rsid w:val="00A756A8"/>
    <w:rsid w:val="00AB1662"/>
    <w:rsid w:val="00AB5952"/>
    <w:rsid w:val="00AF47A5"/>
    <w:rsid w:val="00B74212"/>
    <w:rsid w:val="00B81E61"/>
    <w:rsid w:val="00BE2EDF"/>
    <w:rsid w:val="00BE4531"/>
    <w:rsid w:val="00C250A2"/>
    <w:rsid w:val="00C934BD"/>
    <w:rsid w:val="00C93EDC"/>
    <w:rsid w:val="00CB7721"/>
    <w:rsid w:val="00CC27B6"/>
    <w:rsid w:val="00CC679F"/>
    <w:rsid w:val="00CE64E9"/>
    <w:rsid w:val="00CF3DE9"/>
    <w:rsid w:val="00DB0A71"/>
    <w:rsid w:val="00DB4CC9"/>
    <w:rsid w:val="00DD6D7C"/>
    <w:rsid w:val="00DE2ECA"/>
    <w:rsid w:val="00DE712F"/>
    <w:rsid w:val="00E32D7C"/>
    <w:rsid w:val="00E9243A"/>
    <w:rsid w:val="00EA7D11"/>
    <w:rsid w:val="00EE3A8E"/>
    <w:rsid w:val="00F129F6"/>
    <w:rsid w:val="00F53089"/>
    <w:rsid w:val="3D613341"/>
    <w:rsid w:val="5ED61481"/>
    <w:rsid w:val="76A9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0812"/>
  <w15:docId w15:val="{C5A777A7-6318-4591-97FF-A98ED5B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EastAsia" w:hAnsi="Aptos" w:cs="Aptos"/>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Aptos"/>
      <w:sz w:val="22"/>
      <w:szCs w:val="22"/>
      <w:lang w:val="zh-CN"/>
    </w:rPr>
  </w:style>
  <w:style w:type="paragraph" w:styleId="Judul1">
    <w:name w:val="heading 1"/>
    <w:basedOn w:val="Normal"/>
    <w:next w:val="Normal"/>
    <w:qFormat/>
    <w:pPr>
      <w:keepNext/>
      <w:keepLines/>
      <w:spacing w:before="480" w:after="120"/>
      <w:outlineLvl w:val="0"/>
    </w:pPr>
    <w:rPr>
      <w:b/>
      <w:sz w:val="48"/>
      <w:szCs w:val="48"/>
    </w:rPr>
  </w:style>
  <w:style w:type="paragraph" w:styleId="Judul2">
    <w:name w:val="heading 2"/>
    <w:basedOn w:val="Normal"/>
    <w:next w:val="Normal"/>
    <w:qFormat/>
    <w:pPr>
      <w:keepNext/>
      <w:keepLines/>
      <w:spacing w:before="360" w:after="80"/>
      <w:outlineLvl w:val="1"/>
    </w:pPr>
    <w:rPr>
      <w:b/>
      <w:sz w:val="36"/>
      <w:szCs w:val="36"/>
    </w:rPr>
  </w:style>
  <w:style w:type="paragraph" w:styleId="Judul3">
    <w:name w:val="heading 3"/>
    <w:basedOn w:val="Normal"/>
    <w:next w:val="Normal"/>
    <w:qFormat/>
    <w:pPr>
      <w:keepNext/>
      <w:keepLines/>
      <w:spacing w:before="280" w:after="80"/>
      <w:outlineLvl w:val="2"/>
    </w:pPr>
    <w:rPr>
      <w:b/>
      <w:sz w:val="28"/>
      <w:szCs w:val="28"/>
    </w:rPr>
  </w:style>
  <w:style w:type="paragraph" w:styleId="Judul4">
    <w:name w:val="heading 4"/>
    <w:basedOn w:val="Normal"/>
    <w:next w:val="Normal"/>
    <w:qFormat/>
    <w:pPr>
      <w:keepNext/>
      <w:keepLines/>
      <w:spacing w:before="240" w:after="40"/>
      <w:outlineLvl w:val="3"/>
    </w:pPr>
    <w:rPr>
      <w:b/>
      <w:sz w:val="24"/>
      <w:szCs w:val="24"/>
    </w:rPr>
  </w:style>
  <w:style w:type="paragraph" w:styleId="Judul5">
    <w:name w:val="heading 5"/>
    <w:basedOn w:val="Normal"/>
    <w:next w:val="Normal"/>
    <w:qFormat/>
    <w:pPr>
      <w:keepNext/>
      <w:keepLines/>
      <w:spacing w:before="220" w:after="40"/>
      <w:outlineLvl w:val="4"/>
    </w:pPr>
    <w:rPr>
      <w:b/>
    </w:rPr>
  </w:style>
  <w:style w:type="paragraph" w:styleId="Judul6">
    <w:name w:val="heading 6"/>
    <w:basedOn w:val="Normal"/>
    <w:next w:val="Normal"/>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Subjudul">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Judul">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styleId="Hyperlink">
    <w:name w:val="Hyperlink"/>
    <w:basedOn w:val="FontParagrafDefault"/>
    <w:rsid w:val="00351118"/>
    <w:rPr>
      <w:color w:val="0000FF" w:themeColor="hyperlink"/>
      <w:u w:val="single"/>
    </w:rPr>
  </w:style>
  <w:style w:type="character" w:styleId="SebutanYangBelumTerselesaikan">
    <w:name w:val="Unresolved Mention"/>
    <w:basedOn w:val="FontParagrafDefault"/>
    <w:uiPriority w:val="99"/>
    <w:semiHidden/>
    <w:unhideWhenUsed/>
    <w:rsid w:val="0035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1868">
      <w:bodyDiv w:val="1"/>
      <w:marLeft w:val="0"/>
      <w:marRight w:val="0"/>
      <w:marTop w:val="0"/>
      <w:marBottom w:val="0"/>
      <w:divBdr>
        <w:top w:val="none" w:sz="0" w:space="0" w:color="auto"/>
        <w:left w:val="none" w:sz="0" w:space="0" w:color="auto"/>
        <w:bottom w:val="none" w:sz="0" w:space="0" w:color="auto"/>
        <w:right w:val="none" w:sz="0" w:space="0" w:color="auto"/>
      </w:divBdr>
      <w:divsChild>
        <w:div w:id="1413045493">
          <w:marLeft w:val="0"/>
          <w:marRight w:val="0"/>
          <w:marTop w:val="0"/>
          <w:marBottom w:val="0"/>
          <w:divBdr>
            <w:top w:val="none" w:sz="0" w:space="0" w:color="auto"/>
            <w:left w:val="none" w:sz="0" w:space="0" w:color="auto"/>
            <w:bottom w:val="none" w:sz="0" w:space="0" w:color="auto"/>
            <w:right w:val="none" w:sz="0" w:space="0" w:color="auto"/>
          </w:divBdr>
        </w:div>
        <w:div w:id="1102646322">
          <w:marLeft w:val="0"/>
          <w:marRight w:val="0"/>
          <w:marTop w:val="0"/>
          <w:marBottom w:val="0"/>
          <w:divBdr>
            <w:top w:val="none" w:sz="0" w:space="0" w:color="auto"/>
            <w:left w:val="none" w:sz="0" w:space="0" w:color="auto"/>
            <w:bottom w:val="none" w:sz="0" w:space="0" w:color="auto"/>
            <w:right w:val="none" w:sz="0" w:space="0" w:color="auto"/>
          </w:divBdr>
        </w:div>
        <w:div w:id="1767845554">
          <w:marLeft w:val="0"/>
          <w:marRight w:val="0"/>
          <w:marTop w:val="0"/>
          <w:marBottom w:val="0"/>
          <w:divBdr>
            <w:top w:val="none" w:sz="0" w:space="0" w:color="auto"/>
            <w:left w:val="none" w:sz="0" w:space="0" w:color="auto"/>
            <w:bottom w:val="none" w:sz="0" w:space="0" w:color="auto"/>
            <w:right w:val="none" w:sz="0" w:space="0" w:color="auto"/>
          </w:divBdr>
        </w:div>
        <w:div w:id="170880665">
          <w:marLeft w:val="0"/>
          <w:marRight w:val="0"/>
          <w:marTop w:val="0"/>
          <w:marBottom w:val="0"/>
          <w:divBdr>
            <w:top w:val="none" w:sz="0" w:space="0" w:color="auto"/>
            <w:left w:val="none" w:sz="0" w:space="0" w:color="auto"/>
            <w:bottom w:val="none" w:sz="0" w:space="0" w:color="auto"/>
            <w:right w:val="none" w:sz="0" w:space="0" w:color="auto"/>
          </w:divBdr>
        </w:div>
        <w:div w:id="2127653054">
          <w:marLeft w:val="0"/>
          <w:marRight w:val="0"/>
          <w:marTop w:val="0"/>
          <w:marBottom w:val="0"/>
          <w:divBdr>
            <w:top w:val="none" w:sz="0" w:space="0" w:color="auto"/>
            <w:left w:val="none" w:sz="0" w:space="0" w:color="auto"/>
            <w:bottom w:val="none" w:sz="0" w:space="0" w:color="auto"/>
            <w:right w:val="none" w:sz="0" w:space="0" w:color="auto"/>
          </w:divBdr>
        </w:div>
        <w:div w:id="1752193549">
          <w:marLeft w:val="0"/>
          <w:marRight w:val="0"/>
          <w:marTop w:val="0"/>
          <w:marBottom w:val="0"/>
          <w:divBdr>
            <w:top w:val="none" w:sz="0" w:space="0" w:color="auto"/>
            <w:left w:val="none" w:sz="0" w:space="0" w:color="auto"/>
            <w:bottom w:val="none" w:sz="0" w:space="0" w:color="auto"/>
            <w:right w:val="none" w:sz="0" w:space="0" w:color="auto"/>
          </w:divBdr>
        </w:div>
        <w:div w:id="1072507801">
          <w:marLeft w:val="0"/>
          <w:marRight w:val="0"/>
          <w:marTop w:val="0"/>
          <w:marBottom w:val="0"/>
          <w:divBdr>
            <w:top w:val="none" w:sz="0" w:space="0" w:color="auto"/>
            <w:left w:val="none" w:sz="0" w:space="0" w:color="auto"/>
            <w:bottom w:val="none" w:sz="0" w:space="0" w:color="auto"/>
            <w:right w:val="none" w:sz="0" w:space="0" w:color="auto"/>
          </w:divBdr>
        </w:div>
        <w:div w:id="300813445">
          <w:marLeft w:val="0"/>
          <w:marRight w:val="0"/>
          <w:marTop w:val="0"/>
          <w:marBottom w:val="0"/>
          <w:divBdr>
            <w:top w:val="none" w:sz="0" w:space="0" w:color="auto"/>
            <w:left w:val="none" w:sz="0" w:space="0" w:color="auto"/>
            <w:bottom w:val="none" w:sz="0" w:space="0" w:color="auto"/>
            <w:right w:val="none" w:sz="0" w:space="0" w:color="auto"/>
          </w:divBdr>
        </w:div>
        <w:div w:id="1586500453">
          <w:marLeft w:val="0"/>
          <w:marRight w:val="0"/>
          <w:marTop w:val="0"/>
          <w:marBottom w:val="0"/>
          <w:divBdr>
            <w:top w:val="none" w:sz="0" w:space="0" w:color="auto"/>
            <w:left w:val="none" w:sz="0" w:space="0" w:color="auto"/>
            <w:bottom w:val="none" w:sz="0" w:space="0" w:color="auto"/>
            <w:right w:val="none" w:sz="0" w:space="0" w:color="auto"/>
          </w:divBdr>
        </w:div>
        <w:div w:id="620189224">
          <w:marLeft w:val="0"/>
          <w:marRight w:val="0"/>
          <w:marTop w:val="0"/>
          <w:marBottom w:val="0"/>
          <w:divBdr>
            <w:top w:val="none" w:sz="0" w:space="0" w:color="auto"/>
            <w:left w:val="none" w:sz="0" w:space="0" w:color="auto"/>
            <w:bottom w:val="none" w:sz="0" w:space="0" w:color="auto"/>
            <w:right w:val="none" w:sz="0" w:space="0" w:color="auto"/>
          </w:divBdr>
        </w:div>
        <w:div w:id="1398282975">
          <w:marLeft w:val="0"/>
          <w:marRight w:val="0"/>
          <w:marTop w:val="0"/>
          <w:marBottom w:val="0"/>
          <w:divBdr>
            <w:top w:val="none" w:sz="0" w:space="0" w:color="auto"/>
            <w:left w:val="none" w:sz="0" w:space="0" w:color="auto"/>
            <w:bottom w:val="none" w:sz="0" w:space="0" w:color="auto"/>
            <w:right w:val="none" w:sz="0" w:space="0" w:color="auto"/>
          </w:divBdr>
        </w:div>
        <w:div w:id="1679506221">
          <w:marLeft w:val="0"/>
          <w:marRight w:val="0"/>
          <w:marTop w:val="0"/>
          <w:marBottom w:val="0"/>
          <w:divBdr>
            <w:top w:val="none" w:sz="0" w:space="0" w:color="auto"/>
            <w:left w:val="none" w:sz="0" w:space="0" w:color="auto"/>
            <w:bottom w:val="none" w:sz="0" w:space="0" w:color="auto"/>
            <w:right w:val="none" w:sz="0" w:space="0" w:color="auto"/>
          </w:divBdr>
        </w:div>
        <w:div w:id="943850778">
          <w:marLeft w:val="0"/>
          <w:marRight w:val="0"/>
          <w:marTop w:val="0"/>
          <w:marBottom w:val="0"/>
          <w:divBdr>
            <w:top w:val="none" w:sz="0" w:space="0" w:color="auto"/>
            <w:left w:val="none" w:sz="0" w:space="0" w:color="auto"/>
            <w:bottom w:val="none" w:sz="0" w:space="0" w:color="auto"/>
            <w:right w:val="none" w:sz="0" w:space="0" w:color="auto"/>
          </w:divBdr>
        </w:div>
        <w:div w:id="1272394706">
          <w:marLeft w:val="0"/>
          <w:marRight w:val="0"/>
          <w:marTop w:val="0"/>
          <w:marBottom w:val="0"/>
          <w:divBdr>
            <w:top w:val="none" w:sz="0" w:space="0" w:color="auto"/>
            <w:left w:val="none" w:sz="0" w:space="0" w:color="auto"/>
            <w:bottom w:val="none" w:sz="0" w:space="0" w:color="auto"/>
            <w:right w:val="none" w:sz="0" w:space="0" w:color="auto"/>
          </w:divBdr>
        </w:div>
        <w:div w:id="177740309">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415442657">
          <w:marLeft w:val="0"/>
          <w:marRight w:val="0"/>
          <w:marTop w:val="0"/>
          <w:marBottom w:val="0"/>
          <w:divBdr>
            <w:top w:val="none" w:sz="0" w:space="0" w:color="auto"/>
            <w:left w:val="none" w:sz="0" w:space="0" w:color="auto"/>
            <w:bottom w:val="none" w:sz="0" w:space="0" w:color="auto"/>
            <w:right w:val="none" w:sz="0" w:space="0" w:color="auto"/>
          </w:divBdr>
        </w:div>
        <w:div w:id="126363640">
          <w:marLeft w:val="0"/>
          <w:marRight w:val="0"/>
          <w:marTop w:val="0"/>
          <w:marBottom w:val="0"/>
          <w:divBdr>
            <w:top w:val="none" w:sz="0" w:space="0" w:color="auto"/>
            <w:left w:val="none" w:sz="0" w:space="0" w:color="auto"/>
            <w:bottom w:val="none" w:sz="0" w:space="0" w:color="auto"/>
            <w:right w:val="none" w:sz="0" w:space="0" w:color="auto"/>
          </w:divBdr>
        </w:div>
        <w:div w:id="1920560132">
          <w:marLeft w:val="0"/>
          <w:marRight w:val="0"/>
          <w:marTop w:val="0"/>
          <w:marBottom w:val="0"/>
          <w:divBdr>
            <w:top w:val="none" w:sz="0" w:space="0" w:color="auto"/>
            <w:left w:val="none" w:sz="0" w:space="0" w:color="auto"/>
            <w:bottom w:val="none" w:sz="0" w:space="0" w:color="auto"/>
            <w:right w:val="none" w:sz="0" w:space="0" w:color="auto"/>
          </w:divBdr>
        </w:div>
        <w:div w:id="2009671921">
          <w:marLeft w:val="0"/>
          <w:marRight w:val="0"/>
          <w:marTop w:val="0"/>
          <w:marBottom w:val="0"/>
          <w:divBdr>
            <w:top w:val="none" w:sz="0" w:space="0" w:color="auto"/>
            <w:left w:val="none" w:sz="0" w:space="0" w:color="auto"/>
            <w:bottom w:val="none" w:sz="0" w:space="0" w:color="auto"/>
            <w:right w:val="none" w:sz="0" w:space="0" w:color="auto"/>
          </w:divBdr>
        </w:div>
        <w:div w:id="1099368789">
          <w:marLeft w:val="0"/>
          <w:marRight w:val="0"/>
          <w:marTop w:val="0"/>
          <w:marBottom w:val="0"/>
          <w:divBdr>
            <w:top w:val="none" w:sz="0" w:space="0" w:color="auto"/>
            <w:left w:val="none" w:sz="0" w:space="0" w:color="auto"/>
            <w:bottom w:val="none" w:sz="0" w:space="0" w:color="auto"/>
            <w:right w:val="none" w:sz="0" w:space="0" w:color="auto"/>
          </w:divBdr>
        </w:div>
        <w:div w:id="196703890">
          <w:marLeft w:val="0"/>
          <w:marRight w:val="0"/>
          <w:marTop w:val="0"/>
          <w:marBottom w:val="0"/>
          <w:divBdr>
            <w:top w:val="none" w:sz="0" w:space="0" w:color="auto"/>
            <w:left w:val="none" w:sz="0" w:space="0" w:color="auto"/>
            <w:bottom w:val="none" w:sz="0" w:space="0" w:color="auto"/>
            <w:right w:val="none" w:sz="0" w:space="0" w:color="auto"/>
          </w:divBdr>
        </w:div>
        <w:div w:id="2015572124">
          <w:marLeft w:val="0"/>
          <w:marRight w:val="0"/>
          <w:marTop w:val="0"/>
          <w:marBottom w:val="0"/>
          <w:divBdr>
            <w:top w:val="none" w:sz="0" w:space="0" w:color="auto"/>
            <w:left w:val="none" w:sz="0" w:space="0" w:color="auto"/>
            <w:bottom w:val="none" w:sz="0" w:space="0" w:color="auto"/>
            <w:right w:val="none" w:sz="0" w:space="0" w:color="auto"/>
          </w:divBdr>
        </w:div>
        <w:div w:id="1762095091">
          <w:marLeft w:val="0"/>
          <w:marRight w:val="0"/>
          <w:marTop w:val="0"/>
          <w:marBottom w:val="0"/>
          <w:divBdr>
            <w:top w:val="none" w:sz="0" w:space="0" w:color="auto"/>
            <w:left w:val="none" w:sz="0" w:space="0" w:color="auto"/>
            <w:bottom w:val="none" w:sz="0" w:space="0" w:color="auto"/>
            <w:right w:val="none" w:sz="0" w:space="0" w:color="auto"/>
          </w:divBdr>
        </w:div>
        <w:div w:id="1777209197">
          <w:marLeft w:val="0"/>
          <w:marRight w:val="0"/>
          <w:marTop w:val="0"/>
          <w:marBottom w:val="0"/>
          <w:divBdr>
            <w:top w:val="none" w:sz="0" w:space="0" w:color="auto"/>
            <w:left w:val="none" w:sz="0" w:space="0" w:color="auto"/>
            <w:bottom w:val="none" w:sz="0" w:space="0" w:color="auto"/>
            <w:right w:val="none" w:sz="0" w:space="0" w:color="auto"/>
          </w:divBdr>
        </w:div>
        <w:div w:id="1586526531">
          <w:marLeft w:val="0"/>
          <w:marRight w:val="0"/>
          <w:marTop w:val="0"/>
          <w:marBottom w:val="0"/>
          <w:divBdr>
            <w:top w:val="none" w:sz="0" w:space="0" w:color="auto"/>
            <w:left w:val="none" w:sz="0" w:space="0" w:color="auto"/>
            <w:bottom w:val="none" w:sz="0" w:space="0" w:color="auto"/>
            <w:right w:val="none" w:sz="0" w:space="0" w:color="auto"/>
          </w:divBdr>
        </w:div>
        <w:div w:id="840855552">
          <w:marLeft w:val="0"/>
          <w:marRight w:val="0"/>
          <w:marTop w:val="0"/>
          <w:marBottom w:val="0"/>
          <w:divBdr>
            <w:top w:val="none" w:sz="0" w:space="0" w:color="auto"/>
            <w:left w:val="none" w:sz="0" w:space="0" w:color="auto"/>
            <w:bottom w:val="none" w:sz="0" w:space="0" w:color="auto"/>
            <w:right w:val="none" w:sz="0" w:space="0" w:color="auto"/>
          </w:divBdr>
        </w:div>
        <w:div w:id="1298342391">
          <w:marLeft w:val="0"/>
          <w:marRight w:val="0"/>
          <w:marTop w:val="0"/>
          <w:marBottom w:val="0"/>
          <w:divBdr>
            <w:top w:val="none" w:sz="0" w:space="0" w:color="auto"/>
            <w:left w:val="none" w:sz="0" w:space="0" w:color="auto"/>
            <w:bottom w:val="none" w:sz="0" w:space="0" w:color="auto"/>
            <w:right w:val="none" w:sz="0" w:space="0" w:color="auto"/>
          </w:divBdr>
        </w:div>
      </w:divsChild>
    </w:div>
    <w:div w:id="481846800">
      <w:bodyDiv w:val="1"/>
      <w:marLeft w:val="0"/>
      <w:marRight w:val="0"/>
      <w:marTop w:val="0"/>
      <w:marBottom w:val="0"/>
      <w:divBdr>
        <w:top w:val="none" w:sz="0" w:space="0" w:color="auto"/>
        <w:left w:val="none" w:sz="0" w:space="0" w:color="auto"/>
        <w:bottom w:val="none" w:sz="0" w:space="0" w:color="auto"/>
        <w:right w:val="none" w:sz="0" w:space="0" w:color="auto"/>
      </w:divBdr>
      <w:divsChild>
        <w:div w:id="900556641">
          <w:marLeft w:val="0"/>
          <w:marRight w:val="0"/>
          <w:marTop w:val="0"/>
          <w:marBottom w:val="0"/>
          <w:divBdr>
            <w:top w:val="none" w:sz="0" w:space="0" w:color="auto"/>
            <w:left w:val="none" w:sz="0" w:space="0" w:color="auto"/>
            <w:bottom w:val="none" w:sz="0" w:space="0" w:color="auto"/>
            <w:right w:val="none" w:sz="0" w:space="0" w:color="auto"/>
          </w:divBdr>
        </w:div>
      </w:divsChild>
    </w:div>
    <w:div w:id="527794088">
      <w:bodyDiv w:val="1"/>
      <w:marLeft w:val="0"/>
      <w:marRight w:val="0"/>
      <w:marTop w:val="0"/>
      <w:marBottom w:val="0"/>
      <w:divBdr>
        <w:top w:val="none" w:sz="0" w:space="0" w:color="auto"/>
        <w:left w:val="none" w:sz="0" w:space="0" w:color="auto"/>
        <w:bottom w:val="none" w:sz="0" w:space="0" w:color="auto"/>
        <w:right w:val="none" w:sz="0" w:space="0" w:color="auto"/>
      </w:divBdr>
      <w:divsChild>
        <w:div w:id="701518571">
          <w:marLeft w:val="0"/>
          <w:marRight w:val="0"/>
          <w:marTop w:val="0"/>
          <w:marBottom w:val="0"/>
          <w:divBdr>
            <w:top w:val="none" w:sz="0" w:space="0" w:color="auto"/>
            <w:left w:val="none" w:sz="0" w:space="0" w:color="auto"/>
            <w:bottom w:val="none" w:sz="0" w:space="0" w:color="auto"/>
            <w:right w:val="none" w:sz="0" w:space="0" w:color="auto"/>
          </w:divBdr>
        </w:div>
        <w:div w:id="424231842">
          <w:marLeft w:val="0"/>
          <w:marRight w:val="0"/>
          <w:marTop w:val="0"/>
          <w:marBottom w:val="0"/>
          <w:divBdr>
            <w:top w:val="none" w:sz="0" w:space="0" w:color="auto"/>
            <w:left w:val="none" w:sz="0" w:space="0" w:color="auto"/>
            <w:bottom w:val="none" w:sz="0" w:space="0" w:color="auto"/>
            <w:right w:val="none" w:sz="0" w:space="0" w:color="auto"/>
          </w:divBdr>
        </w:div>
        <w:div w:id="1121656929">
          <w:marLeft w:val="0"/>
          <w:marRight w:val="0"/>
          <w:marTop w:val="0"/>
          <w:marBottom w:val="0"/>
          <w:divBdr>
            <w:top w:val="none" w:sz="0" w:space="0" w:color="auto"/>
            <w:left w:val="none" w:sz="0" w:space="0" w:color="auto"/>
            <w:bottom w:val="none" w:sz="0" w:space="0" w:color="auto"/>
            <w:right w:val="none" w:sz="0" w:space="0" w:color="auto"/>
          </w:divBdr>
        </w:div>
        <w:div w:id="1260023043">
          <w:marLeft w:val="0"/>
          <w:marRight w:val="0"/>
          <w:marTop w:val="0"/>
          <w:marBottom w:val="0"/>
          <w:divBdr>
            <w:top w:val="none" w:sz="0" w:space="0" w:color="auto"/>
            <w:left w:val="none" w:sz="0" w:space="0" w:color="auto"/>
            <w:bottom w:val="none" w:sz="0" w:space="0" w:color="auto"/>
            <w:right w:val="none" w:sz="0" w:space="0" w:color="auto"/>
          </w:divBdr>
        </w:div>
        <w:div w:id="772045087">
          <w:marLeft w:val="0"/>
          <w:marRight w:val="0"/>
          <w:marTop w:val="0"/>
          <w:marBottom w:val="0"/>
          <w:divBdr>
            <w:top w:val="none" w:sz="0" w:space="0" w:color="auto"/>
            <w:left w:val="none" w:sz="0" w:space="0" w:color="auto"/>
            <w:bottom w:val="none" w:sz="0" w:space="0" w:color="auto"/>
            <w:right w:val="none" w:sz="0" w:space="0" w:color="auto"/>
          </w:divBdr>
        </w:div>
        <w:div w:id="1347319592">
          <w:marLeft w:val="0"/>
          <w:marRight w:val="0"/>
          <w:marTop w:val="0"/>
          <w:marBottom w:val="0"/>
          <w:divBdr>
            <w:top w:val="none" w:sz="0" w:space="0" w:color="auto"/>
            <w:left w:val="none" w:sz="0" w:space="0" w:color="auto"/>
            <w:bottom w:val="none" w:sz="0" w:space="0" w:color="auto"/>
            <w:right w:val="none" w:sz="0" w:space="0" w:color="auto"/>
          </w:divBdr>
        </w:div>
        <w:div w:id="1651595613">
          <w:marLeft w:val="0"/>
          <w:marRight w:val="0"/>
          <w:marTop w:val="0"/>
          <w:marBottom w:val="0"/>
          <w:divBdr>
            <w:top w:val="none" w:sz="0" w:space="0" w:color="auto"/>
            <w:left w:val="none" w:sz="0" w:space="0" w:color="auto"/>
            <w:bottom w:val="none" w:sz="0" w:space="0" w:color="auto"/>
            <w:right w:val="none" w:sz="0" w:space="0" w:color="auto"/>
          </w:divBdr>
        </w:div>
        <w:div w:id="1936479686">
          <w:marLeft w:val="0"/>
          <w:marRight w:val="0"/>
          <w:marTop w:val="0"/>
          <w:marBottom w:val="0"/>
          <w:divBdr>
            <w:top w:val="none" w:sz="0" w:space="0" w:color="auto"/>
            <w:left w:val="none" w:sz="0" w:space="0" w:color="auto"/>
            <w:bottom w:val="none" w:sz="0" w:space="0" w:color="auto"/>
            <w:right w:val="none" w:sz="0" w:space="0" w:color="auto"/>
          </w:divBdr>
        </w:div>
        <w:div w:id="681081831">
          <w:marLeft w:val="0"/>
          <w:marRight w:val="0"/>
          <w:marTop w:val="0"/>
          <w:marBottom w:val="0"/>
          <w:divBdr>
            <w:top w:val="none" w:sz="0" w:space="0" w:color="auto"/>
            <w:left w:val="none" w:sz="0" w:space="0" w:color="auto"/>
            <w:bottom w:val="none" w:sz="0" w:space="0" w:color="auto"/>
            <w:right w:val="none" w:sz="0" w:space="0" w:color="auto"/>
          </w:divBdr>
        </w:div>
        <w:div w:id="1801069696">
          <w:marLeft w:val="0"/>
          <w:marRight w:val="0"/>
          <w:marTop w:val="0"/>
          <w:marBottom w:val="0"/>
          <w:divBdr>
            <w:top w:val="none" w:sz="0" w:space="0" w:color="auto"/>
            <w:left w:val="none" w:sz="0" w:space="0" w:color="auto"/>
            <w:bottom w:val="none" w:sz="0" w:space="0" w:color="auto"/>
            <w:right w:val="none" w:sz="0" w:space="0" w:color="auto"/>
          </w:divBdr>
        </w:div>
        <w:div w:id="1468275904">
          <w:marLeft w:val="0"/>
          <w:marRight w:val="0"/>
          <w:marTop w:val="0"/>
          <w:marBottom w:val="0"/>
          <w:divBdr>
            <w:top w:val="none" w:sz="0" w:space="0" w:color="auto"/>
            <w:left w:val="none" w:sz="0" w:space="0" w:color="auto"/>
            <w:bottom w:val="none" w:sz="0" w:space="0" w:color="auto"/>
            <w:right w:val="none" w:sz="0" w:space="0" w:color="auto"/>
          </w:divBdr>
        </w:div>
        <w:div w:id="145509869">
          <w:marLeft w:val="0"/>
          <w:marRight w:val="0"/>
          <w:marTop w:val="0"/>
          <w:marBottom w:val="0"/>
          <w:divBdr>
            <w:top w:val="none" w:sz="0" w:space="0" w:color="auto"/>
            <w:left w:val="none" w:sz="0" w:space="0" w:color="auto"/>
            <w:bottom w:val="none" w:sz="0" w:space="0" w:color="auto"/>
            <w:right w:val="none" w:sz="0" w:space="0" w:color="auto"/>
          </w:divBdr>
        </w:div>
        <w:div w:id="754133239">
          <w:marLeft w:val="0"/>
          <w:marRight w:val="0"/>
          <w:marTop w:val="0"/>
          <w:marBottom w:val="0"/>
          <w:divBdr>
            <w:top w:val="none" w:sz="0" w:space="0" w:color="auto"/>
            <w:left w:val="none" w:sz="0" w:space="0" w:color="auto"/>
            <w:bottom w:val="none" w:sz="0" w:space="0" w:color="auto"/>
            <w:right w:val="none" w:sz="0" w:space="0" w:color="auto"/>
          </w:divBdr>
        </w:div>
        <w:div w:id="267398936">
          <w:marLeft w:val="0"/>
          <w:marRight w:val="0"/>
          <w:marTop w:val="0"/>
          <w:marBottom w:val="0"/>
          <w:divBdr>
            <w:top w:val="none" w:sz="0" w:space="0" w:color="auto"/>
            <w:left w:val="none" w:sz="0" w:space="0" w:color="auto"/>
            <w:bottom w:val="none" w:sz="0" w:space="0" w:color="auto"/>
            <w:right w:val="none" w:sz="0" w:space="0" w:color="auto"/>
          </w:divBdr>
        </w:div>
        <w:div w:id="930089571">
          <w:marLeft w:val="0"/>
          <w:marRight w:val="0"/>
          <w:marTop w:val="0"/>
          <w:marBottom w:val="0"/>
          <w:divBdr>
            <w:top w:val="none" w:sz="0" w:space="0" w:color="auto"/>
            <w:left w:val="none" w:sz="0" w:space="0" w:color="auto"/>
            <w:bottom w:val="none" w:sz="0" w:space="0" w:color="auto"/>
            <w:right w:val="none" w:sz="0" w:space="0" w:color="auto"/>
          </w:divBdr>
        </w:div>
        <w:div w:id="1939214717">
          <w:marLeft w:val="0"/>
          <w:marRight w:val="0"/>
          <w:marTop w:val="0"/>
          <w:marBottom w:val="0"/>
          <w:divBdr>
            <w:top w:val="none" w:sz="0" w:space="0" w:color="auto"/>
            <w:left w:val="none" w:sz="0" w:space="0" w:color="auto"/>
            <w:bottom w:val="none" w:sz="0" w:space="0" w:color="auto"/>
            <w:right w:val="none" w:sz="0" w:space="0" w:color="auto"/>
          </w:divBdr>
        </w:div>
        <w:div w:id="1780249886">
          <w:marLeft w:val="0"/>
          <w:marRight w:val="0"/>
          <w:marTop w:val="0"/>
          <w:marBottom w:val="0"/>
          <w:divBdr>
            <w:top w:val="none" w:sz="0" w:space="0" w:color="auto"/>
            <w:left w:val="none" w:sz="0" w:space="0" w:color="auto"/>
            <w:bottom w:val="none" w:sz="0" w:space="0" w:color="auto"/>
            <w:right w:val="none" w:sz="0" w:space="0" w:color="auto"/>
          </w:divBdr>
        </w:div>
      </w:divsChild>
    </w:div>
    <w:div w:id="596334418">
      <w:bodyDiv w:val="1"/>
      <w:marLeft w:val="0"/>
      <w:marRight w:val="0"/>
      <w:marTop w:val="0"/>
      <w:marBottom w:val="0"/>
      <w:divBdr>
        <w:top w:val="none" w:sz="0" w:space="0" w:color="auto"/>
        <w:left w:val="none" w:sz="0" w:space="0" w:color="auto"/>
        <w:bottom w:val="none" w:sz="0" w:space="0" w:color="auto"/>
        <w:right w:val="none" w:sz="0" w:space="0" w:color="auto"/>
      </w:divBdr>
      <w:divsChild>
        <w:div w:id="1626932395">
          <w:marLeft w:val="0"/>
          <w:marRight w:val="0"/>
          <w:marTop w:val="0"/>
          <w:marBottom w:val="0"/>
          <w:divBdr>
            <w:top w:val="none" w:sz="0" w:space="0" w:color="auto"/>
            <w:left w:val="none" w:sz="0" w:space="0" w:color="auto"/>
            <w:bottom w:val="none" w:sz="0" w:space="0" w:color="auto"/>
            <w:right w:val="none" w:sz="0" w:space="0" w:color="auto"/>
          </w:divBdr>
        </w:div>
      </w:divsChild>
    </w:div>
    <w:div w:id="2126465499">
      <w:bodyDiv w:val="1"/>
      <w:marLeft w:val="0"/>
      <w:marRight w:val="0"/>
      <w:marTop w:val="0"/>
      <w:marBottom w:val="0"/>
      <w:divBdr>
        <w:top w:val="none" w:sz="0" w:space="0" w:color="auto"/>
        <w:left w:val="none" w:sz="0" w:space="0" w:color="auto"/>
        <w:bottom w:val="none" w:sz="0" w:space="0" w:color="auto"/>
        <w:right w:val="none" w:sz="0" w:space="0" w:color="auto"/>
      </w:divBdr>
      <w:divsChild>
        <w:div w:id="524293304">
          <w:marLeft w:val="0"/>
          <w:marRight w:val="0"/>
          <w:marTop w:val="0"/>
          <w:marBottom w:val="0"/>
          <w:divBdr>
            <w:top w:val="none" w:sz="0" w:space="0" w:color="auto"/>
            <w:left w:val="none" w:sz="0" w:space="0" w:color="auto"/>
            <w:bottom w:val="none" w:sz="0" w:space="0" w:color="auto"/>
            <w:right w:val="none" w:sz="0" w:space="0" w:color="auto"/>
          </w:divBdr>
        </w:div>
        <w:div w:id="1434936694">
          <w:marLeft w:val="0"/>
          <w:marRight w:val="0"/>
          <w:marTop w:val="0"/>
          <w:marBottom w:val="0"/>
          <w:divBdr>
            <w:top w:val="none" w:sz="0" w:space="0" w:color="auto"/>
            <w:left w:val="none" w:sz="0" w:space="0" w:color="auto"/>
            <w:bottom w:val="none" w:sz="0" w:space="0" w:color="auto"/>
            <w:right w:val="none" w:sz="0" w:space="0" w:color="auto"/>
          </w:divBdr>
        </w:div>
        <w:div w:id="1952590780">
          <w:marLeft w:val="0"/>
          <w:marRight w:val="0"/>
          <w:marTop w:val="0"/>
          <w:marBottom w:val="0"/>
          <w:divBdr>
            <w:top w:val="none" w:sz="0" w:space="0" w:color="auto"/>
            <w:left w:val="none" w:sz="0" w:space="0" w:color="auto"/>
            <w:bottom w:val="none" w:sz="0" w:space="0" w:color="auto"/>
            <w:right w:val="none" w:sz="0" w:space="0" w:color="auto"/>
          </w:divBdr>
        </w:div>
        <w:div w:id="1929345838">
          <w:marLeft w:val="0"/>
          <w:marRight w:val="0"/>
          <w:marTop w:val="0"/>
          <w:marBottom w:val="0"/>
          <w:divBdr>
            <w:top w:val="none" w:sz="0" w:space="0" w:color="auto"/>
            <w:left w:val="none" w:sz="0" w:space="0" w:color="auto"/>
            <w:bottom w:val="none" w:sz="0" w:space="0" w:color="auto"/>
            <w:right w:val="none" w:sz="0" w:space="0" w:color="auto"/>
          </w:divBdr>
        </w:div>
        <w:div w:id="1095663230">
          <w:marLeft w:val="0"/>
          <w:marRight w:val="0"/>
          <w:marTop w:val="0"/>
          <w:marBottom w:val="0"/>
          <w:divBdr>
            <w:top w:val="none" w:sz="0" w:space="0" w:color="auto"/>
            <w:left w:val="none" w:sz="0" w:space="0" w:color="auto"/>
            <w:bottom w:val="none" w:sz="0" w:space="0" w:color="auto"/>
            <w:right w:val="none" w:sz="0" w:space="0" w:color="auto"/>
          </w:divBdr>
        </w:div>
        <w:div w:id="1326279958">
          <w:marLeft w:val="0"/>
          <w:marRight w:val="0"/>
          <w:marTop w:val="0"/>
          <w:marBottom w:val="0"/>
          <w:divBdr>
            <w:top w:val="none" w:sz="0" w:space="0" w:color="auto"/>
            <w:left w:val="none" w:sz="0" w:space="0" w:color="auto"/>
            <w:bottom w:val="none" w:sz="0" w:space="0" w:color="auto"/>
            <w:right w:val="none" w:sz="0" w:space="0" w:color="auto"/>
          </w:divBdr>
        </w:div>
        <w:div w:id="244918498">
          <w:marLeft w:val="0"/>
          <w:marRight w:val="0"/>
          <w:marTop w:val="0"/>
          <w:marBottom w:val="0"/>
          <w:divBdr>
            <w:top w:val="none" w:sz="0" w:space="0" w:color="auto"/>
            <w:left w:val="none" w:sz="0" w:space="0" w:color="auto"/>
            <w:bottom w:val="none" w:sz="0" w:space="0" w:color="auto"/>
            <w:right w:val="none" w:sz="0" w:space="0" w:color="auto"/>
          </w:divBdr>
        </w:div>
        <w:div w:id="1985773397">
          <w:marLeft w:val="0"/>
          <w:marRight w:val="0"/>
          <w:marTop w:val="0"/>
          <w:marBottom w:val="0"/>
          <w:divBdr>
            <w:top w:val="none" w:sz="0" w:space="0" w:color="auto"/>
            <w:left w:val="none" w:sz="0" w:space="0" w:color="auto"/>
            <w:bottom w:val="none" w:sz="0" w:space="0" w:color="auto"/>
            <w:right w:val="none" w:sz="0" w:space="0" w:color="auto"/>
          </w:divBdr>
        </w:div>
        <w:div w:id="510098035">
          <w:marLeft w:val="0"/>
          <w:marRight w:val="0"/>
          <w:marTop w:val="0"/>
          <w:marBottom w:val="0"/>
          <w:divBdr>
            <w:top w:val="none" w:sz="0" w:space="0" w:color="auto"/>
            <w:left w:val="none" w:sz="0" w:space="0" w:color="auto"/>
            <w:bottom w:val="none" w:sz="0" w:space="0" w:color="auto"/>
            <w:right w:val="none" w:sz="0" w:space="0" w:color="auto"/>
          </w:divBdr>
        </w:div>
        <w:div w:id="781919650">
          <w:marLeft w:val="0"/>
          <w:marRight w:val="0"/>
          <w:marTop w:val="0"/>
          <w:marBottom w:val="0"/>
          <w:divBdr>
            <w:top w:val="none" w:sz="0" w:space="0" w:color="auto"/>
            <w:left w:val="none" w:sz="0" w:space="0" w:color="auto"/>
            <w:bottom w:val="none" w:sz="0" w:space="0" w:color="auto"/>
            <w:right w:val="none" w:sz="0" w:space="0" w:color="auto"/>
          </w:divBdr>
        </w:div>
        <w:div w:id="1106852742">
          <w:marLeft w:val="0"/>
          <w:marRight w:val="0"/>
          <w:marTop w:val="0"/>
          <w:marBottom w:val="0"/>
          <w:divBdr>
            <w:top w:val="none" w:sz="0" w:space="0" w:color="auto"/>
            <w:left w:val="none" w:sz="0" w:space="0" w:color="auto"/>
            <w:bottom w:val="none" w:sz="0" w:space="0" w:color="auto"/>
            <w:right w:val="none" w:sz="0" w:space="0" w:color="auto"/>
          </w:divBdr>
        </w:div>
        <w:div w:id="777026233">
          <w:marLeft w:val="0"/>
          <w:marRight w:val="0"/>
          <w:marTop w:val="0"/>
          <w:marBottom w:val="0"/>
          <w:divBdr>
            <w:top w:val="none" w:sz="0" w:space="0" w:color="auto"/>
            <w:left w:val="none" w:sz="0" w:space="0" w:color="auto"/>
            <w:bottom w:val="none" w:sz="0" w:space="0" w:color="auto"/>
            <w:right w:val="none" w:sz="0" w:space="0" w:color="auto"/>
          </w:divBdr>
        </w:div>
        <w:div w:id="632491994">
          <w:marLeft w:val="0"/>
          <w:marRight w:val="0"/>
          <w:marTop w:val="0"/>
          <w:marBottom w:val="0"/>
          <w:divBdr>
            <w:top w:val="none" w:sz="0" w:space="0" w:color="auto"/>
            <w:left w:val="none" w:sz="0" w:space="0" w:color="auto"/>
            <w:bottom w:val="none" w:sz="0" w:space="0" w:color="auto"/>
            <w:right w:val="none" w:sz="0" w:space="0" w:color="auto"/>
          </w:divBdr>
        </w:div>
        <w:div w:id="549463235">
          <w:marLeft w:val="0"/>
          <w:marRight w:val="0"/>
          <w:marTop w:val="0"/>
          <w:marBottom w:val="0"/>
          <w:divBdr>
            <w:top w:val="none" w:sz="0" w:space="0" w:color="auto"/>
            <w:left w:val="none" w:sz="0" w:space="0" w:color="auto"/>
            <w:bottom w:val="none" w:sz="0" w:space="0" w:color="auto"/>
            <w:right w:val="none" w:sz="0" w:space="0" w:color="auto"/>
          </w:divBdr>
        </w:div>
        <w:div w:id="1316030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mailto:indahnoviyanti@ubb.ac.id"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salmazahhra@gmail.com" TargetMode="Externa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hyperlink" Target="mailto:refinaleonardo18@gmail.com" TargetMode="External" /><Relationship Id="rId4" Type="http://schemas.openxmlformats.org/officeDocument/2006/relationships/styles" Target="styles.xml" /><Relationship Id="rId9" Type="http://schemas.openxmlformats.org/officeDocument/2006/relationships/hyperlink" Target="mailto:nurulizza1421@gmail.com"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E7584C5F-A419-4668-AA2B-51ABEE3EB7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6534</Words>
  <Characters>37245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nurlzzs1607@gmail.com</cp:lastModifiedBy>
  <cp:revision>2</cp:revision>
  <dcterms:created xsi:type="dcterms:W3CDTF">2024-05-31T05:39:00Z</dcterms:created>
  <dcterms:modified xsi:type="dcterms:W3CDTF">2024-05-31T05:39:00Z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2057-12.2.0.16909</vt:lpwstr>
  </property>
  <property fmtid="{D5CDD505-2E9C-101B-9397-08002B2CF9AE}" pid="3" name="ICV">
    <vt:lpwstr>F97E736E6EEC43A994265A91F7AE64B2_12</vt:lpwstr>
  </property>
</Properties>
</file>